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8af0" w14:textId="d488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Кадровые вопросы отдельных центральных исполнительных органов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2003 года N 586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службе", в связи с принятием решения об отклонении отставки нижеуказанных должностных лиц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По Министерству здравоохранения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Белонога Анатолия Александровича  - первым вице-министром,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Главным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санитарным врачом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Айдарханова Армана Тергеуовича    -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Диканбаеву Сауле Алкеевну         - вице-министром;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Меркера Виктора Александровича    - председателем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государственного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эпидемиологического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Султанова Серика Егельевича       - председателем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фармации, фармацевтической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медицинской промышленности.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 Министерству иностранных дел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Абусеитова Кайрата Хуатовича      - первым вице-министром;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Волкова Алексея Юрьевича          - вице-министром;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Зверькова Вадима Павловича        - вице-министром;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Онжанова Нурлана Баймолдановича   - вице-министром - председателем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Комитета по делам СНГ.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 Министерству сельского хозяйства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Мырзахметова Аскара Исабековича   - первым вице-министром;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Айтжанова Дулата Нулиевича        - вице-министром;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Куришбаева Ахылбека Кажигуловича  - вице-министром;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Мусину Лилию Сакеновну            - вице-министром;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Рябцева Анатолия Дмитриевича      - председателем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водным ресурсам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 Министерству транспорта и коммуникаций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 Юрия Ивановича         - первым вице-министром;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Кошанова Ерлана Жакановича        - вице-министром;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Нигматулина Нурлана Зайруллаевича - вице-министром.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