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ec6f" w14:textId="bbde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Комитета внутренних войск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2003 года N 603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службе", в связи с принятием решения об отклонении отставки нижеуказанных должностных лиц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в Комитет внутренних войск Министерства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Салханова Даулета Хамаровича - первым заместителем Командующего внутренними войсками, начальником Главного Штаба внутренних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Санабаева Умутбека Кенжебековича - заместителем Командующего внутренними войсками;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Чокушева Габдулхаха Искаковича - заместителем Командующего внутренними войсками.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