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94f4" w14:textId="8ea9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кадровые вопросы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2003 года N 617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службе" и на основании письменных заявлений принять отставку и освободить от занимаемых должностей по Министерству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Аманбаева Мурата Ермухановича - вице-министра;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Баймаганбетова Серика Нуртаевича - вице-министра;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Власова Николая Афанасьевича - вице-министра.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