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77d8" w14:textId="d4a7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2003 года N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марта 2003 года N 1051 "О реорганизации республиканского государственного учреждения "Национальная академия наук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Республики Казахстан провести в установленном порядке реорганизацию республиканского государственного учреждения "Национальная академия наук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2003 года N 623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1997 года N 1089 "Об отдельных вопросах развития животноводства республики":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6 слова "Национальным академическим центром аграрных исследований Республики Казахстан и"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1998 года N 342 "Об утверждении Порядка выплат средств из Государственного фонда финансовой поддержки сельского хозяйства" (САПП Республики Казахстан, 1998 г., N 12, ст. 93):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выплат средств из Государственного фонда финансовой поддержки сельского хозяйства,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III. "Поддержка сельхозтоваропроизводителей в развитии семеноводства и применении в производстве прогрессивных технологий возделывания сельхозкультур":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слова "Департамент развития сельскохозяйственного производства Минсельхоза совместно с Национальным академическим центром аграрных исследований" заменить словом "Минсельхоз".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2000 года N 830 "О подготовке, проведении и обработке материалов первой национальной сельскохозяйственной переписи в Республике Казахстан" (САПП Республики Казахстан, 2000 г., N 25,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"Национальному академическому центру аграрных исследований Министерства образования и науки Республики Казахстан и его институтам до 1 июня 2004 года по согласованию с Министерством сельского хозяйства Республики Казахстан" заменить словами "Министерству сельского хозяйства Республики Казахстан до 1 июня 2004 года".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2000 года N 1347 "Об утверждении Программы развития машиностроительного комплекса Республики Казахстан на 2000-2003 годы" (САПП Республики Казахстан, 2000 г., N 38-39, ст. 450):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машиностроительного комплекса Республики Казахстан на 2000-2003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"Эффективность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"Национального академического центра аграрных исследований" заменить словами "Министерства сельского хозяйства Республики Казахстан".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8 утратил силу - постановлением Правительства РК от 27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