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92ae3" w14:textId="0e92a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представителях Правительства Республики Казахстан в Правлении Национального Банка Республики Казахстан и представителях Республики Казахстан в Советах Управляющих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июля 2003 года N 643. Утратило силу постановлением Правительства Республики Казахстан от 8 февраля 2007 года N 90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РК от 2 июля 2003 года N 643 утратило силу постановлением Правительства РК от 8 февраля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90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1 исключен - постановлением Правительства РК от 15 апреля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418 </w:t>
      </w:r>
      <w:r>
        <w:rPr>
          <w:rFonts w:ascii="Times New Roman"/>
          <w:b w:val="false"/>
          <w:i w:val="false"/>
          <w:color w:val="ff0000"/>
          <w:sz w:val="28"/>
        </w:rPr>
        <w:t xml:space="preserve"> )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Освободить от обязанностей представителя Правительства Республики Казахстан в Правлении Национального Банка Республики Казахстан Какимжанова Зейнуллу Халидолловича.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марта 2002 года N 323 "О назначении представителей Республики Казахстан в Советах Управляющих":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подпункта 3) пункта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"Какимжанова Зейнуллу Халидолловича" заменить словами "Досаева Ерболата Аскарбековича";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подпункта 4) пункта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"Какимжанова Зейнуллу Халидолловича" заменить словами "Досаева Ерболата Аскарбековича";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сентября 2002 года N 1042 "О представителях Правительства Республики Казахстан в Правлении Национального Банка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исключить.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