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1ba3" w14:textId="db5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авиационных работ, выполняемых авиакомпаниями любой организационно-правовой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2003 года № 645.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государственном регулировании гражданской авиации"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авиационных работ, выполняемых авиакомпаниями любой организационно-правовой формы.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2003 года N 645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авиационных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выполняемых авиакомпаниями любой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организационно-правовой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Авиационно-химические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Полеты по выполнению воздушных съемок.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Полеты по обслуживанию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Полеты на строительно-монтажных и погрузочно-разгрузочных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Транспортно-связные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Полеты с морских судов и морских буровых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Полеты по оказанию медицинской помощи населению и проведению санитарных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Полеты по проведению экспериментальных и научно-исследовательских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Полеты, выполняемые в целях ликвидации последствий стихийных бедствий, аварий и катастроф.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