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a887" w14:textId="7bca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
пенсионных фондов, и Методики осуществления расчета размера пенсионных выплат по графику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2003 года № 661. Утратило силу постановлением Правительства Республики Казахстан от 2 октября 2013 года № 1042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02.10.2013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года "О пенсионном обеспечении в Республике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расчета размера пенсионных выплат по графику.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2003 года N 661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пенсионных выплат из пенсионных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накоплений, сформированных за счет обязательных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взносов, добровольных профессиональных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взносов из накопительных пенсионных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(далее - Закон) и определяют порядок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Порядок осуществления выплат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накоплений за счет обязательных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добровольных профессиональных пенсионных взносов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Пенсионные выплаты из накопительных пенсионных фондов за счет обязательных и добровольных профессиональных пенсионных взносов осуществляются по установленному графику, путем перевода пенсионных накоплений в страховую организацию на основании договора пенсионного аннуитета, заключенного получателем со страховой организацией или путем изъятия пенсионных накоплений.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Пенсионные выплаты по графику из накопительных пенсионных фондов за счет обязательных пенсионных взносов осуществляются при наступлении условий, предусмотренных пунктами 1-3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, пунктом 3-2 статьи 22,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11.06.2005 </w:t>
      </w:r>
      <w:r>
        <w:rPr>
          <w:rFonts w:ascii="Times New Roman"/>
          <w:b w:val="false"/>
          <w:i w:val="false"/>
          <w:color w:val="000000"/>
          <w:sz w:val="28"/>
        </w:rPr>
        <w:t>N 580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28.01.2009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Лицам, указанным в подпунктах 2),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>, подпункте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накопительные пенсионные фонды осуществляют пенсионные выплаты путем перевода пенсионных накоплений на основании договора пенсионного аннуитета, заключенного получателем со страховой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договора пенсионного аннуитета указанные лица получают пенсионные выплаты из накопительных пенсионных фондов по графику по достижении пенсионного возраста,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11 июня 2005 г. </w:t>
      </w:r>
      <w:r>
        <w:rPr>
          <w:rFonts w:ascii="Times New Roman"/>
          <w:b w:val="false"/>
          <w:i w:val="false"/>
          <w:color w:val="000000"/>
          <w:sz w:val="28"/>
        </w:rPr>
        <w:t>N 580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Изъятие пенсионных накоплений из накопительных пенсионных фондов осуществляется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обязательных пенсионных взносов - иностранцами и лицами без гражданства, выезжающими или выехавшими на постоянное местожительство за пределы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добровольных профессиональных пенсионных взносов - лицами, выезжающими или выехавшими на постоянное местожительство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Иностранцы и лица без гражданства, являющиеся получателями пенсионных накоплений за счет обязательных и добровольных профессиональных пенсионных взносов, выезжающие на постоянное местожительство за пределы Республики Казахстан,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назначении пенсионных выплат согласно приложению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паспорта либо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 без гражданства с разрешением на выезд за пределы Республики Казахстан на постоянное местожительство, оформленным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внутренних дел и оригинал для обозрения;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договор о пенсионном обеспечении, заключенный накопительным пенсионным фондом и вкладчиком.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28.01.2009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Иностранцы и лица без гражданства, являющиеся получателями пенсионных накоплений за счет обязательных и добровольных профессиональных пенсионных взносов, выехавшие на постоянное местожительство за пределы Республики Казахстан,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пенсионных выплат согласно приложению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передаче через средства почтовой связи или поверенное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паспорта либо удостоверения лица без гражданства, нотариально засвидетельствованную (если нотариальное свидетельствование производится в государстве проживания) и легализованную, за исключением случаев, когда иное установлено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личном обращении 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паспорта либо удостоверения лица без гражданства и оригинал паспорта либо удостоверения лица без гражданства для обозрения;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миграционной карточки и оригинал миграционной карточки для обозрения, за исключением лиц, выдача которым миграционной карточки не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договор о пенсионном обеспечении, заключенный накопительным пенсионным фондом и вкладчиком.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сомнений в факте утраты получателем пенсионных накоплений гражданства Республики Казахстан накопительный пенсионный фонд направляет запросы в соответствующие организации с уведомлением об этом получателя. При этом срок исполнения заявления о назначении пенсионных выплат приостанавливается до получения ответа из соответствующей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03.08.2006 года N </w:t>
      </w:r>
      <w:r>
        <w:rPr>
          <w:rFonts w:ascii="Times New Roman"/>
          <w:b w:val="false"/>
          <w:i w:val="false"/>
          <w:color w:val="00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Граждане Республики Казахстан, имеющие право на получение пенсионных выплат за счет добровольных профессиональных пенсионных взносов, выезжающие на постоянное местожительство за пределы Республики Казахстан,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назначении пенсионных выплат согласно приложению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паспорта и оригинал паспорта для обозрения со штампом установленного образца (с указанием даты выезда и государства проживания), заверенную визовой печатью и подписью начальника или заместителя начальника Управления миграционной полиции области (городов Астаны, Алматы);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договор о пенсионном обеспечении, заключенный накопительным пенсионным фондом и вкладчиком.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Граждане Республики Казахстан, имеющие право на получение пенсионных выплат за счет добровольных профессиональных пенсионных взносов, выехавшие на постоянное местожительство за пределы Республики Казахстан,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назначении пенсионных выплат согласно приложению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паспорта и документа, подтверждающего факт выезда, нотариально засвидетельствованные (если нотариальное свидетельствование производится в государстве проживания) и легализованные, за исключением случаев, когда иное установлено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договор о пенсионном обеспечении, заключенный накопительным пенсионным фондом и вкладчиком.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21 октября 2005 года N </w:t>
      </w:r>
      <w:r>
        <w:rPr>
          <w:rFonts w:ascii="Times New Roman"/>
          <w:b w:val="false"/>
          <w:i w:val="false"/>
          <w:color w:val="000000"/>
          <w:sz w:val="28"/>
        </w:rPr>
        <w:t>1059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получателем, выезжающим или выехавшим на постоянное местожительство за пределы Республики Казахстан в соответствии с пунктами 5-8 настоящих Правил, является несовершеннолетнее лицо, родители (усыновители, попечители, опекуны)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назначении пенсионных выплат согласно приложению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рождении несовершеннолетнего лица, нотариально засвидетельствованную (если нотариальное свидетельствование производится в государстве проживания) и легализованную, за исключением случаев, когда иное установлено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в которых имеются сведения о несовершеннолетнем лице, нотариально засвидетельствованные (если нотариальное свидетельствование производится в государстве проживания) и легализованные, за исключением случаев, когда иное установлено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договор о пенсионном обеспечении, заключенный накопительным пенсионным фондом и вкладчиком.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21 октября 2005 года N </w:t>
      </w:r>
      <w:r>
        <w:rPr>
          <w:rFonts w:ascii="Times New Roman"/>
          <w:b w:val="false"/>
          <w:i w:val="false"/>
          <w:color w:val="000000"/>
          <w:sz w:val="28"/>
        </w:rPr>
        <w:t>1059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смерти получателя в накопительный пенсионный фонд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единовременной выплаты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погребение членами семьи умершего получателя или лицом, осуществляющим погребение: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назначении пенсионных выплат согласно приложению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удостоверяющего личность члена семьи умершего получателя или лица, осуществившего погребение, и подлинник документа для обозрения либо его нотариально засвидетельствованная копия;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засвидетельствованная копия свидетельства о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наследниками пенсионных накоплений умершего 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назначении пенсионных выплат согласно приложению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удостоверяющего личность наследника, и подлинник документа для обозрения либо его нотариально засвидетельствованная копия;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засвидетельствованная копия свидетельства о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или нотариально засвидетельствованная копия свидетельства о праве на наследство, либо оригинал или нотариально засвидетельствованная копия соглашения о разделе наследуемого имущества, решение суда, вступившее в законную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Республики Казахстан от 29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 и подлежит официальному опубликованию).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передаче заявления о назначении пенсионных выплат через средства почтовой связи документы, удостоверяющие личность получателя, указанные в пунктах 5, 6, 7, 8, 9 и 10 настоящих Правил, а также подпись получателя в заявлении о назначении пенсионных выплат нотариально свидетельствуются (при условии, что нотариальное свидетельствование производится в государстве проживания).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21 октября 2005 года N </w:t>
      </w:r>
      <w:r>
        <w:rPr>
          <w:rFonts w:ascii="Times New Roman"/>
          <w:b w:val="false"/>
          <w:i w:val="false"/>
          <w:color w:val="000000"/>
          <w:sz w:val="28"/>
        </w:rPr>
        <w:t>1059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года); пункт в редакции постановления Правительства РК от 29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1397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 и подлежит официальному опубликованию).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11-1. В случае обращения поверенного с заявлением о назначении пенсионных выплат поверенный, помимо документов, указанных в пунктах 5, 6, 7, 8, 9 и 10 настоящих Правил, представляет в накопительный пенсионный фонд: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документа, удостоверяющего личность поверенного, и его оригинал для обозрения;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доверенности или ее нотариально засвидетельствованную копию (если доверенность содержит полномочия по представлению интересов доверителя одновременно в нескольких организациях).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поверенным заявления вкладчика о назначении пенсионных выплат в накопительный пенсионный фонд осуществляется при личном обращении поверенного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11-1 дополнен постановлением Правительства Республики Казахстан от 29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1397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 и подлежит официальному опубликованию).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Пенсионные выплаты осуществляются накопительными пенсионными фондами в течение пятнадцати дней с момента получения документов, предусмотренных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Пенсионные выплаты переводятся накопительным пенсионным фондом на банковский счет получателя, реквизиты которого указываются в заявлении на назначение выплат. Оплата банковских услуг, связанных с переводами, зачислениями и выплатами пенсионных накоплений, за исключением сумм их конвертации, производится за счет собственных средств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осуществления выплат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накоплений за счет обязательных и добровольных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профессиональных пенсионных взносов в виде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выплат по графику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Получатель пенсионных накоплений по графику представляет в накопительный пенсионный фонд: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назначении пенсионных выплат согласно приложению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получателя и оригинал для обозрения;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договор о пенсионном обеспечении, заключенный между накопительным пенсионным фондом и вкладчиком;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удостоверения получателя пенсии и пособия с указанием основания назначения выплат из государственного Центра по выплате пенсий (далее - Центр) и оригинал для обозрения.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получателем пенсионных накоплений являются женщины, достигшие 58 лет, и мужчины, достигшие 63 лет, пенсионное удостоверение из Центра не представляется.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 накопительный пенсионный фонд заявления на осуществление пенсионных выплат через средства почтовой связи или поверенное лицо копия документа, удостоверяющего личность получателя, нотариально свидетельствуется.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передачи получателем заявления о назначении пенсионных выплат через поверенного, поверенный также представляет в накопительный пенсионный фонд оригинал доверенности, копию своего удостоверения личности и оригинал последнего для обозрения.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постановлением Правительства РК от 11 июня 2005 г. </w:t>
      </w:r>
      <w:r>
        <w:rPr>
          <w:rFonts w:ascii="Times New Roman"/>
          <w:b w:val="false"/>
          <w:i w:val="false"/>
          <w:color w:val="000000"/>
          <w:sz w:val="28"/>
        </w:rPr>
        <w:t>N 580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пункт в редакции постановления Правительства РК от 29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1397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 и подлежит официальному опубликованию).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14-1. Заявление о назначении пенсионных выплат с приложенными к нему документами регистрируется в журнале регистрации заявлений.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вручается отрывной талон заявления с отметкой о принятии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14-1 в соответствии с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28.01.2009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15 исключен - постановлением Правительства РК от 21 октября 2005 года N </w:t>
      </w:r>
      <w:r>
        <w:rPr>
          <w:rFonts w:ascii="Times New Roman"/>
          <w:b w:val="false"/>
          <w:i w:val="false"/>
          <w:color w:val="000000"/>
          <w:sz w:val="28"/>
        </w:rPr>
        <w:t>1059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Годовой размер и периодичность (ежемесячные, ежеквартальные, ежегодные) пенсионных выплат по графику за счет добровольных профессиональных пенсионных взносов устанавливаются соглашением сторон договора о пенсионном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течение пятнадцати рабочих дней после получения документов, указанных в пункте 14 настоящих Правил, накопительный пенсионный фонд разрабатывает и представляет на рассмотрение получателю дополнительное соглашение, включающее график пенсионных выплат и являющееся неотъемлемой частью договора о пенсионном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Накопительные пенсионные фонды ежегодно в течение десяти рабочих дней с момента получения заявления от получателя производят перерасчет годового размера пенсионных выплат по графику с внесением изменений в дополнительное соглашение и график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 в соответствии с постановлением Правительства РК от 21 октября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1059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19. В случае перевода получателя пенсионных выплат по графику в другой накопительный пенсионный фонд, накопительный пенсионный фонд, осуществивший пенсионные выплаты по графику, должен передать сведения по получателю пенсионных выплат по графику с указанием периодичности и сумм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19 в соответствии с постановлением Правительства РК от 30.05.2013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из пенсионных накоплений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сформированных за счет обязательных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взносов, добровольных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пенсионных взносов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накопительных пенсионных фондов 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Правительства РК от 11.06.2005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29.12.2007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01.01.2008); от 28.01.2009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09.06.2011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Внимание! Заявление заполняется разборчиво печатными буквами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Кому: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(наименование Фонда)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 назначении пенсионных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День Месяц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документа: ___Удостоверение личности   ___Паспорт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День Месяц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  ______  Номер _________  Выдано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(кем выдано)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ИИH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пенсионный счет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 с достижением возраста: мужчины - 63 года, женщины - 58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согласно пункта 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 с проживанием в зонах чрезвычайного или максимального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радиационного риска согласно пункта 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 с воспитанием 5 и более детей согласно пункта 2 настоящих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 с назначенными пенсионными выплатами из Центра по выслуге лет военнослужащим, сотрудникам специальных государственных и правоохранительных органов, которым присвоены специальные звания, классные чины, за исключением таможенных органов, а также лицам, права которых иметь воинские или специальные звания, классные чины и носить форменную одежду упразднены с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января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полном объеме – лицам, имеющим право на пенсионные выплаты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"О пенсионном обеспечении в Республике Казахстан", при наличии стажа воинской службы, службы в специальных государственных и правоохранительных органах, за исключением таможенных органов, десять лет и более по состоянию на 1 января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 с выездом на постоянное местожительство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 с установлением инвалидности I и II групп, если инвалидность установлена бессрочно;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 со смертью получателя (наследникам);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 со смертью получателя (на погребение)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производить мне пенсионные выплаты из пенсионных накоплений,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сформированных за счет обязательных, добровольных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подчеркнуть) пенсионных взносов согласно договору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обеспечении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"__"_______200__года,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 единовременно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 ежемесячно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 ежеквартально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перечислением денег на банковский счет по следующим реквизитам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банка, номер банковского счета, номер лицевого счета,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БИК, БИН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 по адресу: индекс__________, обл.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(пос., с.) _________________, ул.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 N _____, кв. N_____, контактный телефон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Получатель: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составления заявления "___"____________200__года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принял: "___"___________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при наличии - отчество ответственного работника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Зарегистрировано в Фонде: N ____ "___"_______200__года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зарегистрировано в Фонде: N __ "___"_______200__года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принял: "___"___________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(Ф.И.О. ответственного работника Фонда,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МП 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2003 года N 661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расчета размера пенсионных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 по графику 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Методика осуществления расчета размера пенсионных выплат по графику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года "О пенсионном обеспечении в Республике Казахстан" (далее - Закон) и определяет порядок осуществления расчета размера пенсионных выплат по графику.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осуществления расчета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размера пенсионных выплат по графику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Пенсионные выплаты из накопительного пенсионного фонда по графику осуществляются в виде выплат, сумма и периодичность (ежемесячные, ежеквартальные, ежегодные) которых определяются по соглашению сторон договора о пенсионном обеспечении с учетом методики осуществления расчета размера пенсионных выплат по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Годовая сумма пенсионных выплат по графику за счет обязательных пенсионных взносов рассчитывается в размере наибольшей из следующих величин: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тридцатикратного размера минимальной пенсии, установленной 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о республиканском бюджете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двухсот пятидесяти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величины, рассчитанной как произведение суммы пенсионных накоплений на коэффициент текущей стоимости в соответствующем возрасте получателя согласно приложению к настоящей Методике.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11 июня 2005 г. </w:t>
      </w:r>
      <w:r>
        <w:rPr>
          <w:rFonts w:ascii="Times New Roman"/>
          <w:b w:val="false"/>
          <w:i w:val="false"/>
          <w:color w:val="000000"/>
          <w:sz w:val="28"/>
        </w:rPr>
        <w:t>N 580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21 октября 2005 года N </w:t>
      </w:r>
      <w:r>
        <w:rPr>
          <w:rFonts w:ascii="Times New Roman"/>
          <w:b w:val="false"/>
          <w:i w:val="false"/>
          <w:color w:val="000000"/>
          <w:sz w:val="28"/>
        </w:rPr>
        <w:t>1059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года); от 29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1397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2008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постановлением Правительства РК от 21 октября 2005 года N </w:t>
      </w:r>
      <w:r>
        <w:rPr>
          <w:rFonts w:ascii="Times New Roman"/>
          <w:b w:val="false"/>
          <w:i w:val="false"/>
          <w:color w:val="000000"/>
          <w:sz w:val="28"/>
        </w:rPr>
        <w:t>1059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может получить всю сумму пенсионных накоплений в случае, если сумма пенсионных накоплений получателя менее двухсот пятидесяти тысяч тенге или менее тридцатикратного размера минимальной пенсии,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 (в зависимости от того, какая из указанных величин является большей).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остаток пенсионных накоплений на индивидуальном пенсионном счете после выплаты составляет сумму менее месячного размера минимальной пенсии, данный остаток выплачивается вместе с суммой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 и подлежит официальному опубликованию). 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расчета размера пенсионных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графику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в редакции - постановлением Правительства РК от 21 октября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1059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года); Приложение в редакции постановления Правительства РК от 29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 и подлежит официальному опубликованию).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 для расчета годового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пенсионных выплат по графику </w:t>
      </w:r>
    </w:p>
    <w:bookmarkStart w:name="z10"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477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Коэффициенты изъятия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0,07917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0,07922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0,07926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0,07931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0,07937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0,07942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0,07949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0,07956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0,07963 </w:t>
            </w:r>
          </w:p>
        </w:tc>
      </w:tr>
      <w:tr>
        <w:trPr>
          <w:trHeight w:val="46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0,07972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0,07981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0,07990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0,08001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0,08013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0,08025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0,08039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0,08054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0,08070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0,08088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0,08107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0,08128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0,08151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0,08176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0,08204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0,08234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0,08267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0,08303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0,08342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0,08385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0,08432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0,08484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0,08541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0,08604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0,08674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0,08750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0,08835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0,08928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0,09032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0,09148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0,09277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0,09421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0,09582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0,09764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0,09969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0,10202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0,10467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0,10771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0,11121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0,11528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0,12005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0,12570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0,13246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0,14067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0,15081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0,16362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0,18024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0,20257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0,23404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0,28152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0,36099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0,52048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1,00000 </w:t>
            </w:r>
          </w:p>
        </w:tc>
      </w:tr>
    </w:tbl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2003 года N 661 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сентября 1997 года N 1355 "Об утверждении Порядка осуществления выплат из накопительных пенсионных фондов" (САПП Республики Казахстан, 1997 г., N 43, ст. 396).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июля 1999 года N 969 "О внесении дополнения в постановление Правительства Республики Казахстан от 21 сентября 1997 года N 1355 (САПП Республики Казахстан, 1999 г., N 34, ст. 306).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2000 года N 1936 "О внесении изменений в постановление Правительства Республики Казахстан от 21 сентября 1997 года N 1355 (САПП Республики Казахстан, 2000 г., N 56, ст. 622).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3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 (САПП Республики Казахстан, 2001 г., N 49-50, ст. 590).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января 2002 года N 49 "О внесении изменений в постановление Правительства Республики Казахстан от 21 сентября 1997 года N 1355 (САПП Республики Казахстан, 2002 г., N 2-3, ст. 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августа 2002 года N 873 "О внесении изменений в постановление Правительства Республики Казахстан от 21 сентября 1997 года N 1355 (САПП Республики Казахстан, 2002 г., N 26, ст. 282).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