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a98df" w14:textId="9ca98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Соглашения между Правительством Республики Казахстан и Правительством Итальянской Республики о взаимном регулировании международных перевозок пассажиров и грузов автомобильным транспортом"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июля 2003 года N 664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на рассмотрение Мажилиса Парламента Республики Казахстан проект Закона республики Казахстан "О ратификации Соглашения между Правительством Республики Казахстан и Правительством Итальянской Республики о взаимном регулировании международных перевозок пассажиров и грузов автомобильным транспортом".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Проект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 Закон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Республики Казахстан  О ратификации Соглашения между Правительством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Республики Казахстан и Правительством Итальянской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Республики о взаимном регулировании международных </w:t>
      </w:r>
      <w:r>
        <w:br/>
      </w:r>
      <w:r>
        <w:rPr>
          <w:rFonts w:ascii="Times New Roman"/>
          <w:b/>
          <w:i w:val="false"/>
          <w:color w:val="000000"/>
        </w:rPr>
        <w:t xml:space="preserve">
перевозок пассажиров и грузов </w:t>
      </w:r>
      <w:r>
        <w:br/>
      </w:r>
      <w:r>
        <w:rPr>
          <w:rFonts w:ascii="Times New Roman"/>
          <w:b/>
          <w:i w:val="false"/>
          <w:color w:val="000000"/>
        </w:rPr>
        <w:t xml:space="preserve">
автомобильным транспортом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Ратифицировать Соглашение между Правительством Республики Казахстан и Правительством Итальянской Республики о взаимном регулировании международных перевозок пассажиров и грузов автомобильным транспортом, совершенное в городе Риме 5 февраля 2003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