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6295" w14:textId="67e6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таможенных сборов, сборов и платы, взимаемых таможенными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2003 года N 669. Утратило силу постановлением Правительства Республики Казахстан от 21 января 2011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294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297, </w:t>
      </w:r>
      <w:r>
        <w:rPr>
          <w:rFonts w:ascii="Times New Roman"/>
          <w:b w:val="false"/>
          <w:i w:val="false"/>
          <w:color w:val="000000"/>
          <w:sz w:val="28"/>
        </w:rPr>
        <w:t>299 Таможенного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Ставки таможенных сборов, сборов и платы, взимаемых таможенными органами.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Признать утратившими силу некоторые решения Правительства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вступает в силу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2003 года N 669 </w:t>
      </w:r>
      <w:r>
        <w:rPr>
          <w:rFonts w:ascii="Times New Roman"/>
          <w:b w:val="false"/>
          <w:i w:val="false"/>
          <w:color w:val="ff0000"/>
          <w:sz w:val="28"/>
        </w:rPr>
        <w:t xml:space="preserve">  &lt;*&gt;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- постановлениями Правительства РК от 24 марта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202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202 </w:t>
      </w:r>
      <w:r>
        <w:rPr>
          <w:rFonts w:ascii="Times New Roman"/>
          <w:b w:val="false"/>
          <w:i w:val="false"/>
          <w:color w:val="ff0000"/>
          <w:sz w:val="28"/>
        </w:rPr>
        <w:t xml:space="preserve">);   от 26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Ставки таможенных сборов,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сборов и платы, взимаемых таможенными органами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таможенного платежа   | Ставка в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                    |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Таможенные сборы за таможенное        50 евро за основной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оформление товаров и транспортных     грузовой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перемещаемых через          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таможенную границу юридическими и     20 евро за каждый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физическими лицами                    добавочный лист грузовой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таможенной декларации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Таможенные сборы за хранение          0,17 евро за 1 кв.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на таможенных складах        в сутки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складах временного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владельцами которых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таможенные органы (открытое место)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Таможенные сборы за хранение          0,48 евро за 1 кв.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на таможенных складах        в сутки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складах временного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владельцами которых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таможенные органы (закрытые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Таможенные сборы за хранение          0,86 евро за 1 кв.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на таможенных складах         в сутки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складах временного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владельцами которых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таможенные органы (обустроенное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помещение - специальные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приспособленные помещения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использованием специфического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оборудования, созданием особого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температурного режима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Таможенные сборы за                   9 евро на расстояние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таможенное сопровождение              до 50 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                               11 евро на расстояние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50 до 100 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18 евро на расстояние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100 до 200 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81 евро на расстояние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200 до 400 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117 евро на расстояние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400 до 600 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134 евро на расстояние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600 до 800 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206 евро на расстояние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800 до 1000 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293 евро на расстояние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1000 до 1500 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455 евро на расстояние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1500 до 2000 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599 евро на расстояние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свыше 2000 км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Сборы за выдачу лицензии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учреждение таможенного склада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включительно                9 000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2000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включительно                          14 000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свыше 2000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включительно            19 000 евро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Сборы за выдачу лицензии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учреждение склада 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                               8 000 евро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Сборы за выдачу лицензии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 таможенного брокера           5 000 евро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Сборы за выдачу лицензии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 таможенного перевозчика       5 000 евро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Сборы за выдачу квалификационного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аттестата специалиста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таможенному оформлению                   200 евро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Плата за предварительное решение          50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2003 года N 669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ноября 1995 года N 1479 "О ставках таможенных платежей" (САПП Республики Казахстан, 1995 г., N 35, ст. 441). </w:t>
      </w:r>
    </w:p>
    <w:bookmarkEnd w:id="14"/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августа 1996 года N 1061 "О внесении изменений и дополнений в некоторые решения Правительства Республики Казахстан" (САПП Республики Казахстан, 1996 г., N 35, ст. 336). </w:t>
      </w:r>
    </w:p>
    <w:bookmarkEnd w:id="15"/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- постановлением Правительства Республики Казахстан от 20 февраля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6"/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2000 года N 63 "О внесении изменений и дополнения в постановление Правительства Республики Казахстан от 7 ноября 1995 года N 1479" (САПП Республики Казахстан, 2000 г., N 2, ст. 26). 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апреля 2002 года N 415 "О внесении изменений в постановление Правительства Республики Казахстан от 7 ноября 1995 года N 1479" (САПП Республики Казахстан, 2002 г., N 11, ст. 104).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