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b953" w14:textId="1efb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Дипломатической миссии Республики Казахстан в Республике Сингапур"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2003 года N 697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проект Указа Президента Республики Казахстан "Об открытии Дипломатической миссии Республики Казахстан в Республике Сингапур".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открытии Дипломатической 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в Республике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казахстанско-сингапурского сотрудничества в различных областях,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Республике Сингапур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должностной инвалютный оклад советнику - посланнику Республики Казахстан в Республике Сингапур в размере 3500 (три тысячи пятьсот) долларов США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определить штатное расписание и смету расходов Дипломатической миссии Республики Казахстан в Республике Сингапур.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