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900c" w14:textId="de59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
Казахстан от 26 июля 2001 года №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2003 года № 699. Утратило силу постановлением Правительства Республики Казахстан от 8 мая 2013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2001 года N 1011 "Об утверждении Правил выбора независимого аудитора для проведения ежегодного внешнего аудита Национального фонда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выбора независимого аудитора для проведения ежегодного внешнего аудита Национального фонда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Конкурс проводится каждые два года для определения независимого внешнего аудитора Национального фонда Республики Казахстан с предоставлением результатов ежегодного аудита.";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30 после слова "аудита" дополнить словами "на каждый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56 слова "3 дней" заменить словами "10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"Финансовая отчетность по Фонду":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Отчетность по Фонду";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Национальным фондом, представляемые в соответствии с Договором о доверительном управлении Национальным фондом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