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138" w14:textId="418b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учебного центра по подготовке и повышению квалификации работников частных охранных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2003 года № 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октября 2000 года "Об охранной деятельности"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постановления Правительства Республики Казахстан следующие изменение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2001 года N 1240 "О некоторых вопросах безопасности в нефтегазовом секторе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2003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типы, модели, количество оружия и патронов к нему,  установленные для специализированных учебных центров  по осуществлению подготовки и переподготовки (специальный  курс обучения) частного охранника, работников,  занимающих должность охранника в частной охранной организации,  охранном подразделении индивидуальных предпринимателей и юридических лиц,  ведомственном охранном подразделении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