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67ce1" w14:textId="ec67c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Некоторые вопросы Комитета рыбного хозяйства Министерства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июля 2003 года N 714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13 июня 2003 года N 1107 "О дальнейшем совершенствовании системы государственного управления Республики Казахстан"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Комитет рыбного хозяйства Министерства сельского хозяйства Республики Казахстан.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Создать государственные учреждения - территориальные органы Комитета рыбного хозяйства Министерства сельского хозяйства Республики Казахстан согласно приложению.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Передать государственные учреждения "Урало-Каспийское межобластное бассейновое управление по охране рыбных ресурсов и регулированию рыболовства", "Балхаш-Алакольское бассейновое управление по охране рыбных ресурсов и регулированию рыболовства" и "Зайсан-Иртышское бассейновое управление по охране рыбных ресурсов и регулированию рыболовства" Министерства сельского хозяйства Республики Казахстан в ведение Комитета рыбного хозяйства Министерства сельского хозяйства Республики Казахстан, переименовав государственные учреждения "Балхаш-Алакольское бассейновое управление по охране рыбных ресурсов и регулированию рыболовства" Министерства сельского хозяйства Республики Казахстан и "Зайсан-Иртышское бассейновое управление по охране рыбных ресурсов и регулированию рыболовства" Министерства сельского хозяйства Республики Казахстан в государственные учреждения "Балхаш-Алакольское межобластное бассейновое управление по охране рыбных ресурсов и регулированию рыболовства" Комитета рыбного хозяйства  Министерства сельского хозяйства Республики Казахстан и "Зайсан-Иртышское межобластное бассейновое управление по охране рыбных ресурсов и регулированию рыболовства" Комитета рыбного хозяйства Министерства сельского хозяйства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1)-3)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(Подпункты 1,2,2-1,3 утратили силу - постановлением Правительства РК от 6 апреля 2005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310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изменения и дополнения, которые вносятся в некоторые решения Правительства Республики Казахстан.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 - постановлением Правительства Республики Казахстан от 7 мая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517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Комитету государственного имущества и приватизации Министерства финансов Республики Казахстан совместно с Министерством сельского хозяйства Республики Казахстан обеспечить передачу соответствующих необходимых материально-технических средств и иного имущества Комитету рыбного хозяйства Министерства сельского хозяйства Республики Казахстан.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Министерству сельского хозяйства Республики Казахстан в установленном законодательством порядке принять иные меры по реализации настоящего постановления.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Настоящее постановление вступает в силу со дня подписания.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июля 2003 года N 714   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создаваемых территориальных органов </w:t>
      </w:r>
      <w:r>
        <w:br/>
      </w:r>
      <w:r>
        <w:rPr>
          <w:rFonts w:ascii="Times New Roman"/>
          <w:b/>
          <w:i w:val="false"/>
          <w:color w:val="000000"/>
        </w:rPr>
        <w:t xml:space="preserve">
Комитета рыбного хозяйства Министерства </w:t>
      </w:r>
      <w:r>
        <w:br/>
      </w:r>
      <w:r>
        <w:rPr>
          <w:rFonts w:ascii="Times New Roman"/>
          <w:b/>
          <w:i w:val="false"/>
          <w:color w:val="000000"/>
        </w:rPr>
        <w:t xml:space="preserve">
сельского хозяйства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Северная зональная рыбная инспекция.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Западная зональная рыбная инспекция.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Центрально-Восточная зональная рыбная инспекция.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Южная зональная рыбная инспекция. </w:t>
      </w:r>
    </w:p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Утверждены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июля 2003 года N 714    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</w:t>
      </w:r>
      <w:r>
        <w:br/>
      </w:r>
      <w:r>
        <w:rPr>
          <w:rFonts w:ascii="Times New Roman"/>
          <w:b/>
          <w:i w:val="false"/>
          <w:color w:val="000000"/>
        </w:rPr>
        <w:t xml:space="preserve">
которые вносятся в некоторые решения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Правительства Республики Казахстан </w:t>
      </w:r>
    </w:p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(Пункт 2 утратил силу - постановлением Правительства РК от 6 апреля 2005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310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(Пункт 3 утратил силу - постановлением Правительства РК от 6 апреля 2005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310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