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9933" w14:textId="2069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инновационный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2003 года N 721. Утратило силу постановлением Правительства РК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 Правительства Республики Казахстан от 21 июля 2003 года N 721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"Национальный инновационный фонд"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Исекешев Асет Орентаевич -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Абдымомунов Азамат Курманбекович - вице-министр образования и науки Республики Казахстан;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Айтекенов Кайрат Медыбаевич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Ойнаров Азамат Рыскулович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Амрин Госман Каримович - председатель правления акционерного общества "Национальный инновационный фонд".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 - постановлением Правительства РК от 26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3 августа 2004 г.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827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1358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19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