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78d" w14:textId="55bc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августа 2000 года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2003 года N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Таможенным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2003 года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августа 2000 года N 1238 "Об утверждении Положения о прохождении службы должностными лицами в таможенных органах Республики Казахстан" (САПП Республики Казахстан, 2000 г., N 35, ст. 424).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