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abb0" w14:textId="cfba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Агентства Республики Казахстан по информатизации 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2003 года N 724. Утратило силу, за исключением подпункта 2) пункта 1, пункта 2 и пункта 8, постановлением Правительства Республики Казахстан от 18 мая 2010 года N 427</w:t>
      </w:r>
    </w:p>
    <w:p>
      <w:pPr>
        <w:spacing w:after="0"/>
        <w:ind w:left="0"/>
        <w:jc w:val="both"/>
      </w:pPr>
      <w:bookmarkStart w:name="z24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силу, за исключением </w:t>
      </w:r>
      <w:r>
        <w:rPr>
          <w:rFonts w:ascii="Times New Roman"/>
          <w:b w:val="false"/>
          <w:i w:val="false"/>
          <w:color w:val="ff0000"/>
          <w:sz w:val="28"/>
        </w:rPr>
        <w:t>подпункта 2)</w:t>
      </w:r>
      <w:r>
        <w:rPr>
          <w:rFonts w:ascii="Times New Roman"/>
          <w:b w:val="false"/>
          <w:i w:val="false"/>
          <w:color w:val="ff0000"/>
          <w:sz w:val="28"/>
        </w:rPr>
        <w:t xml:space="preserve"> пункта 1, </w:t>
      </w:r>
      <w:r>
        <w:rPr>
          <w:rFonts w:ascii="Times New Roman"/>
          <w:b w:val="false"/>
          <w:i w:val="false"/>
          <w:color w:val="ff0000"/>
          <w:sz w:val="28"/>
        </w:rPr>
        <w:t>пункта 2</w:t>
      </w:r>
      <w:r>
        <w:rPr>
          <w:rFonts w:ascii="Times New Roman"/>
          <w:b w:val="false"/>
          <w:i w:val="false"/>
          <w:color w:val="ff0000"/>
          <w:sz w:val="28"/>
        </w:rPr>
        <w:t xml:space="preserve"> и </w:t>
      </w:r>
      <w:r>
        <w:rPr>
          <w:rFonts w:ascii="Times New Roman"/>
          <w:b w:val="false"/>
          <w:i w:val="false"/>
          <w:color w:val="ff0000"/>
          <w:sz w:val="28"/>
        </w:rPr>
        <w:t>пункта 8</w:t>
      </w:r>
      <w:r>
        <w:rPr>
          <w:rFonts w:ascii="Times New Roman"/>
          <w:b w:val="false"/>
          <w:i w:val="false"/>
          <w:color w:val="ff0000"/>
          <w:sz w:val="28"/>
        </w:rPr>
        <w:t xml:space="preserve">, постановлением Правительства РК от 18.05.2010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Казахстан от 13 июня 2003 года N 1107 "О дальнейшем совершенствовании системы государственного управления Республики Казахстан" Правительство Республики Казахстан постановляет: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1. Утвердить прилагаемые: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Агентстве Республики Казахстан по информатизации и связи (далее - Агентство);</w:t>
            </w:r>
          </w:p>
        </w:tc>
      </w:tr>
    </w:tbl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изменения и дополнения, которые вносятся в некоторые решения Правительства Республики Казахстан;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3)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учреждений - территориальных органов Агентства;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организаций, находящихся в ведении Агентства Республики Казахстан по информатизации и связи.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Пункт 1 с изменениями, внесенными постановлением Правительства РК от 17.04.2008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362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. </w:t>
            </w:r>
          </w:p>
        </w:tc>
      </w:tr>
    </w:tbl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2. Упразднить Комитет по связи и информатизации Министерства транспорта и коммуникаций Республики Казахстан (далее - Комитет) с передачей его функций и полномочий по управлению имуществом Агентству.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3. Установить, что финансирование расходов на содержание Агентства осуществляется за счет ассигнований, предусмотренных в республиканском бюджете на содержание Министерства транспорта и коммуникаций Республики Казахстан, в пределах передаваемой Агентству штатной численности.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 постановлением Правительства РК от 5 декабря 2007 г.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5. Реорганизовать государственные учреждения - территориальные органы Комитета в государственные учреждения - территориальные органы Агентства.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6. Агентству, Министерству транспорта и коммуникаций Республики Казахстан в установленном законодательством порядке обеспечить перераспределение бюджетных средств, выделенных Министерству транспорта и коммуникаций Республики Казахстан на 2003 год.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7. Агентству в установленном законодательством Республики Казахстан порядке принять иные меры по реализации настоящего постановления. 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8.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12 октября 2000 года N 1521 "Некоторые вопросы Министерства транспорта и коммуникаций Республики Казахстан" (САПП Республики Казахстан, 2000 г., N 42, ст. 487) кроме пункта 1-1.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9. Настоящее постановление вступает в силу со дня подписания.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22 июля 2003 года N 724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Положение в редакции постановления Правительства РК от 5 декабря 2007 г.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1184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Положение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об Агентстве Республики Казахстан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по информатизации и связи  1. Общие положения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1. Агентство Республики Казахстан по информатизации и связи (далее - Агентство) является центральным исполнительным органом, не входящим в состав Правительства Республики Казахстан, осуществляющим государственное регулирование в сфере информатизации и в области связи.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Агентство имеет территориальные органы в областях, городах Астане и Алматы, которые являются юридическими лицами.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2. Агентство осуществляет свою деятельность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Конституцией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актами Президента Республики Казахстан и Правительства Республики Казахстан, иными нормативными правовыми актами, а также настоящим Положением.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3. Агентство является юридическим лицом в организационно- правовой форме государственного учреждения, имеет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счета, открываемые в органах казначейства Министерства финансов Республики Казахстан, бланки со своим наименованием на государственном и русском языках, а также печать с изображением Государственного герба Республики Казахстан и своим наименованием на государственном языке.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4. Агентство выступает в гражданско-правовые отношения от своего имени.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5. Агентство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6. Агентство по вопросам своей компетенции в установленном порядке принимает решения оформляемые приказами Председателя Агентства.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7. Лимит штатной численности Агентства, включая его территориальные органы,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утверждается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Правительством Республики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8. Юридический адрес Агентства: 010000, город Астана, улица N 35, дом N 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9. Полное наименование Агентства - государственное учреждение "Агентство Республики Казахстан по информатизации и связи".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10. Настоящее Положение является учредительным документом Агентства.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11. Финансирование деятельности Агентства осуществляется только из республиканского бюджета.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12. Агентству запрещается вступать в договорные отношения с субъектами предпринимательства на предмет выполнения обязанностей, являющихся функциями Агентства.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Если Агентству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   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Основные задачи, функции и права Агентства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13. Основными задачами Агентства являются: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1) реализация государственной политики в области связи, государственный контроль, координация и регулирование деятельности лиц, предоставляющих услуги в области связи или пользующихся ими;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2) реализация государственной политики и государственное регулирование деятельности в сфере информатизации и "электронного правительства";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3) реализация государственной политики в области почтовой связи, государственный контроль, координация и регулирование деятельности операторов почты.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14. Агентство в соответствии с действующим законодательством и возложенными на него задачами осуществляет следующие функции: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организация разработки предложений и реализации основных направлений и приоритетов развития и совершенствования связи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развитие международного сотрудничества в сфере информатизации и при формировании "электронного правительства";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представление и защиту интересов Республики Казахстан в международных союзах и организациях связи в пределах своей компетенции, как администрация связи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планирование использования радиочастотного спектра;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международная координация радиочастот в соответствии с Регламентом радиосвязи Международного союза электросвязи;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представление и защита интересов Республики Казахстан в области почтовой связи при взаимодействии с почтовыми администрациями других государств и международными организациями, в пределах своей компетенции, как почтовая администрация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разработка программы развития почтовой связи и формирование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почтово-сберегательной 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межотраслевая координация деятельности в области связи и в сфере информатизации при формировании "электронного правительства";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разработка, утверждение нормативных правовых актов в области информатизации и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разработка технического регламента в области информатизации и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тарифа на универсальные услуги телекоммуникаций;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регулирование и контроль в сферах естественных монополий и на регулируемых рынках в области телекоммуникаций и общедоступных услуг почтовой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регулирование цен на товары (работы, услуги) субъектов регулируемых рынков в области телекоммуникаций и почтовой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органов военного управления, национальной безопасности и внутренних дел Республики Казахстан, в порядке, определяемом Правительством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проведение анализа товарных рынков в целях обеспечения недискриминационного доступа к товарам (работам, услугам) и инфраструктуре субъектов рынка в области телекоммуникаций и почтовой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утверждение тарифа (цен, ставок сборов) и тарифной сметы на услуги субъектов естественных монополий в области телекоммуникаций и почтовой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разработка и утверждение недискриминационных методик расчета тарифов (цен, ставок сборов) или их предельных уровней для субъектов естественной монополии в области телекоммуникаций и почтовой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временного понижающего коэффициента к тарифам (ценам, ставкам сборов) на регулируемые услуги субъектов естественных монополий в области телекоммуникаций и почтовой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утверждение временного компенсирующего тарифа на регулируемые услуги субъектов естественных монополий в области телекоммуникаций и почтовой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норм, обеспечивающих техническую совместимость сетей и средств телекоммуникаций, показателей качества услуг связи,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единиц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утверждение технических и технологических норм расходов сырья, материалов, топлива, энергии субъектов естественных монополий в области телекоммуникаций и почтовой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утверждение нормативной численности персонала субъекта естественной монополии в области телекоммуникаций и почтовой связи;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V095568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согласование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порядке штатных расписаний субъектов естественных монополий в области телекоммуникаций и почтовой связи, являющихся юридическими лицами с участием государства в уставном капитале и аффилиированных с ними лицами;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согласование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порядке предельного уровня оплаты труда руководящих работников административного персонала субъектов естественных монополий в области телекоммуникаций и почтовой связи, являющихся юридическими лицами с участием государства в уставном капитале и аффилиированных с ними лицами;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согласование годовой сметы затрат, направленных на текущий и капитальный ремонт и другие ремонтно-восстановительные работы, не приводящие к росту стоимости основных средств, субъектов естественных монополий в области телекоммуникаций и почтовой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создание условий для функционирования рынка электронных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разработка и утверждение методики оценки интернет-ресурсов государственных 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оказание практической и методической помощи государственным органам и организациям по вопросам электронного документа и электронной цифровой подписи;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формирование "электронного правительства" и развитие государственных электронных информационных ресурсов, информационных систем, информационно-коммуникационных сетей, обеспечения их совместимости и взаимодействия в едином информационном пространстве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ведения государственного регистра электронных информационных ресурсов и информационных 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разработка и утверждение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Типового положения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удостоверяющего центра;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утверждение правил эксплуатации и взаимодействия электронных информационных ресурсов и информационных систем, а также информационно-коммуникационных сетей государственных 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утверждение порядка формирования и функционирования национальных электронных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национальных информационных систем, информационно-коммуникационных сетей;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утверждение порядка проведения аудита информационных систем, инвестиционных проектов и программ в сфере информатизации;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ресурсов в области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ведение реестров национальных ресурсов и лицензиатов в области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выдача разрешения на использование радиочастотного спектра;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совместно с органами национальной безопасности координация деятельности операторов связи по вопросам обеспечения национальной безопасности в области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разработка и утверждение концепций построения единой сети телекоммуникаций и сетей телекоммуникаций общего пользования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разработка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перечня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разрешенных к эксплуатации и ввозу из-за границы радиоэлектронных средств и высокочастотных устройств;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разработка и утверждение форм документов (протоколов, предписаний, актов о назначении проверок), касающихся проведения радиоконтроля, проверок использования радиочастотного спектра и соблюдения лицензионных условий лицензиатами, предоставляющими услуги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организация работ по технической экспертизе выделяемых полос частот, радиочастот (радиочастотных каналов);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разработка и утверждение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регистрации и эксплуатации радиоэлектронных средств, высокочастотных устройств, а также ввоза их из-за границы;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оказания услуг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разработка и утверждение порядка установления охранных зон и режима работы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разработка и утверждение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присоединения сетей телекоммуникаций к сети телекоммуникаций общего пользования и регулирования пропуска трафика по сети телекоммуникаций общего пользования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формирование государственной коллекции знаков почтовой оплаты;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присвоение почтовых индексов производственным объектам почтовой связи на территории Республики Казахстан по предложению Национального оператора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разработка и утверждение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предоставления услуг почтовой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разработка и утверждение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предметов и веществ, ограниченных к пересылке по почтовым сетям;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утверждение порядка применения почтового штемпеля на почтовых отправлениях;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разработка и утверждение образцов, порядка ношения, норм обеспечения форменной одежды (без погон) работников Национального оператора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разработка и утверждение порядка выдачи разрешения на применение франкировальных машин, а также порядка их использования;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радиоэлектронных средств и высокочастотных устройств;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V095792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регистрация электронных информационных ресурсов и информационных систем;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V053748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контроль за исполнением требований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области информатизации и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проверка ведения депозитария;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контроль за соблюдением субъектами регулируемых рынков в области телекоммуникаций и почтовой связи порядка ценообразования;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осуществление мониторинга ценообразования субъектов регулируемых рынков в области телекоммуникаций и почтовой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контроль в сферах естественных монополий в области телекоммуникаций и почтовой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радиоконтроль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проведение проверок использования радиочастотного спектра физическими и юридическими лицами;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выявление и пресечение радиоэлектронных средств и высокочастотных устройств, действующих с нарушением законодательства Республики Казахстан в области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контроль за выполнением организационно-технического мероприятия по обеспечению электромагнитной совместимости радиоэлектронных средств и высокочастотных устройств;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проверка устройств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утверждение порядка испытаний, регистрации, передачи, хранения, обеспечения полноты депонирования и представления сведений о регистрации, передаче и хранении программных продуктов, программных кодов и нормативно-технической документации в депозитарий.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Пункт 14 с изменениями, внесенными постановлениями Правительства РК от 31.03.2009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15.09.2009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15. Агентство для реализации возложенных на него задач и осуществления своих функций имеет право в установленном законодательством порядке: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1) принимать обязательные для исполнения нормативные правовые акты в пределах своей компетенции;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запрашивать и получать в установленном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 от государственных органов, организаций, их должностных лиц необходимую информацию и материалы;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3) осуществлять иные права предусмотренные действующими законодательными актами 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Организация деятельности Агентства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16. Агентство и его территориальные органы образуют единую систему Агентства.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17. Руководство Агентством осуществляют Председатель Агентства, который несет персональную ответственность за работу подчиненного ему Агентства Республики Казахстан, и коллегиальный орган управления - правление.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18. Председатель Агентства назначается на должность и освобождается от должности Правительством Республики Казахстан. Председатель Агентства имеет заместителей, назначаемых на должность и освобождаемых от должности Правительством Республики Казахстан по представлению Председателя Агентства.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19. Коллегиальным органом управления Агентства является правление, которое состоит из пяти человек.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Правление Агентства возглавляет Председатель Агентства. В состав правления Агентства входят Председатель Агентства, его заместители, представители от Правительства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Члены правления Агентства от Правительства Республики Казахстан назначаются и освобождаются Правительством Республики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20. В компетенцию правления Агентства входят следующие вопросы: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1) определение приоритетов в сферах естественных монополий, в области формирования и развития рынков в области телекоммуникаций и почтовой связи;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2) принятие решений: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об утверждении недискриминационных методик расчета тарифов (цен, ставок сборов) или их предельных уровней на регулируемые услуги (товары, работы) субъектов естественных монополий в области телекоммуникаций и почтовой связи;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об утверждении инвестиционных программ (проектов) субъектов естественных монополий в области телекоммуникаций и почтовой связи, включенных в республиканский раздел Государственного регистра субъектов естественных монополий;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V042935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 об утверждении технических и технологических норм расходов сырья, материалов, топлива, энергии субъектов естественных монополий в области телекоммуникаций и почтовой связи, включенных в республиканский раздел Государственного регистра субъектов естественных монополий;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об утверждении нормативной численности персонала субъектов естественной монополии в области телекоммуникаций и почтовой связи, включенных в республиканский раздел Государственного регистра субъектов естественных монополий;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V095568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об утверждении временных компенсирующих тарифов на регулируемые услуги (товары, работы) субъектов естественных монополий в области телекоммуникаций и почтовой связи, включенных в республиканский раздел Государственного регистра субъектов естественных монополий;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об утверждении тарифов (цен, ставок сборов) или их предельных уровней и тарифных смет на товары (работы, услуги) субъектов естественных монополий в области телекоммуникаций и почтовой связи, включенных в республиканский раздел Государственного регистра субъектов естественных монополий;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об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временного понижающего коэффициента к тарифам на регулируемые услуги субъектов естественных монополий в области телекоммуникаций и почтовой связи, включенных в республиканский раздел Государственного регистра субъектов естественных монополий;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 регулировании цен на товары (работы, услуги) субъектов регулируемых рынков в области телекоммуникаций и почтовой связи;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3) рассмотрение и одобрение Положения об Агентстве, направляемого на утверждение Правительству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Порядок проведения заседаний правления Агентства определяется регламентом Агентства.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Заседания правления Агентства проводятся по мере необходимости, но не реже одного раза в месяц.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Правление вправе рассмотреть и принять решение по любому вопросу, входящим в компетенцию Агентства, за исключением вопросов, отнесенных к компетенции ответственного секретаря.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Решения правления принимаются простым большинством голосов членов правления при условии участия не менее двух третей от общего числа членов правления, в числе которых должен быть Председатель Агентства, а в случае его отсутствия лицо, его замещающее.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Решения, принимаемые на заседании правления, оформляются постановлениями правления Агентства и являются основанием для принятия решений Председателя Агентства.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 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Пункт 20 с изменениями, внесенными постановлением Правительства РК от 31.03.2009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450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21. Председатель Агентства: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1) определяет приоритетные цели и задачи по регулированию и контролю в области информатизации и связи;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принимает решение о выдаче лицензий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лицензировании;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утверждает регламент Агентства, а также регламенты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государственных услуг;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4) обеспечивает межотраслевую координацию в пределах, предусмотренных законодательством;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5) определяет полномочия своих заместителей;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6) в пределах компетенции Агентства принимает нормативные правовые акты;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7) представляет Агентство в Парламенте Республики Казахстан, иных государственных органах и организациях;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8) утверждает стратегические и программные документы Агентства;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9) согласовывает и визирует проекты нормативных правовых актов, в которых Агентство в силу своей компетенции заинтересовано;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10) принимает решения по другим вопросам, отнесенным к его компетенции.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22. Ответственный секретарь Агентства назначается на должность и освобождается от должности Президентом Республики Казахстан по согласованию с Премьер-Министром Республики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23. Отставка Правительства Республики Казахстан, Председателя Агентства не влечет прекращения полномочий ответственного секретаря.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24. Ответственный секретарь при осуществлении своей деятельности подотчетен Президенту Республики Казахстан, Премьер-Министру Республики Казахстан, Председателю Агентства.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25. Контроль за деятельностью ответственного секретаря осуществляют Глава государства либо по его уполномочию Администрация Президента Республики Казахстан, а также Премьер-Министр Республики Казахстан и Председатель Агентства.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26. Ответственный секретарь Агентства: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1) обеспечивает реализацию государственной политики в сфере информатизации и связи формируемую Председателем Агентства, выполняет его акты и поручения;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2) осуществляет руководство аппаратом Агентства: организует, координирует и контролирует работу подразделений Агентства;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3) организует информационно-аналитическое и организационно-правовое, материально-техническое и финансовое обеспечение деятельности Агентства;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4) после согласования с Председателем Агентства утверждает структуру и штатную численность Агентства и его территориальных подразделений в пределах лимита штатной численности Агентства утвержденного Правительством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5) после согласования с Председателем Агентства утверждает положение о структурных подразделениях Агентства и его территориальных подразделениях;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6) осуществляет общее руководство деятельностью дисциплинарной, аттестационной и конкурсной комиссий Агентства, контролирует соблюдение исполнительской и трудовой дисциплины, работу кадровой службы и организацию документооборота Агентства;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7) в целях обеспечения деятельности Агентства и выполнения возложенных на него задач организует проведение государственных закупок;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8) после согласования с Председателем Агентства назначает на должность и освобождает от должностей руководителей департаментов и управлений Агентства, руководителей и заместителей руководителей территориальных подразделений Агентства;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9) назначает на должности и освобождает от должностей работников Агентства за исключением работников, вопросы трудовых отношений которых отнесены к компетенции вышестоящих государственных органов и должностных лиц;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10) по согласованию с Председателем Агентства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Агентства;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11) по согласованию с Председателем Агентства решает вопросы дисциплинарной ответственности работников Агентства, за исключением работников, вопросы трудовых отношений которых отнесены к компетенции вышестоящих государственных органов и должностных лиц;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12) обеспечивает разработку стратегических и программных документов Агентства, утверждаемых Президентом Республики, Правительства Республики и Председателя Агентства;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13) обеспечивает разработку и представляет на утверждение Председателю Агентства ежегодный план работы Агентства и ежегодный отчет о результатах деятельности Агентства;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14) обеспечивает подготовку бюджетной заявки Агентства, представление бюджетной заявки Председателю Агентства, который вносит ее на рассмотрение Республиканской бюджетной комиссии, а также выполнение иных процедур бюджетного процесса;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15) обеспечивает разработку и утверждает после согласования с Председателем Агентства планы финансирования и финансовую отчетность Агентства;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16) организует разработку регламентов и стандартов оказания государственных услуг;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17) организует разработку проектов нормативных правовых актов в пределах компетенции Агентства;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18) организует подготовку заключений по проектам нормативных правовых актов, поступивших на согласование в Агентство;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19) представляет Агентство во взаимоотношениях с государственными органами и иными организациями в пределах своих полномочий;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20) осуществляет иные полномочия, возложенные законами Республики Казахстан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актами Президента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ответственного секретаря.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27. Ответственный секретарь вправе: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1) давать обязательные к исполнению поручения работникам аппарата Агентства;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2) запрашивать и получать необходимую информацию, документы и иные материалы от государственных органов и должностных лиц, необходимые для решения вопросов, входящих в компетенцию ответственного секретаря;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3) принимать правовые акты индивидуального применения.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28. Ответственный секретарь в соответствии с законодательством Республики Казахстан несет ответственность за выполнение возложенных на него обязанностей.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29. Агентство имеет коллегию, которая является консультативно-совещательным органом. Численный и персональный состав коллегии утверждается Председателем Агентства из числа руководителей структурных подразделений и территориальных органов Агентства.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30. Иные вопросы организации деятельности Агентства, права и обязанности должностных лиц, компетенция и полномочия структурных подразделений, обеспечивающих его деятельность, устанавливаются регламентом работы Агентства и положениями о структурных подразделениях, утверждаемых ответственным секретарем.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Имущество Агентства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31. Агентство имеет на праве оперативного управления обособленное имущество.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Имущество Агентства формируется за счет имущества, переданного ему государством, а также иного имущества, стоимость которого отражается в балансе Агентства.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32. Имущество, закрепленное за Агентством, относится к республиканской собственности.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33. Агентство не вправе самостоятельно отчуждать или иным способом распоряжаться закрепленным за ним имуществом, приобретенным за счет средств, выделенных ему по плану финансирования, если иное не установлено законом.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Реорганизация и ликвидация Агентства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34. Реорганизация и ликвидация Агентства производятся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22 июля 2003 года N 724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Постановление дополнено Перечнем в соответствии с постановлением Правительства РК от 17.04.2008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362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с изменениями, внесенными постановлением Правительства РК от 21.11.2008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1080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организаций, находящихся в ведении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Агентства Республики Казахстан по информатизации и связи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Республиканское государственное предприятие "Центр технического сопровождения и анализа в области телекоммуникаций" (на праве хозяйственного ведения).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Акционерное общество "Национальный инфокоммуникационный холдинг "Зерде".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2003 года N 724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
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07.06.2012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ноября 1996 года N 1443 "Об утверждении Положения о порядке лицензирования предпринимательской деятельности в сфере почтовой связи и телекоммуникаций, использования радиочастотного спектра в Республике Казахстан" (САПП Республики Казахстан, 1996 г., N 48, ст. 469):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Положении о порядке лицензирования предпринимательской деятельности в сфере почтовой связи и телекоммуникаций, использования радиочастотного спектра в Республике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"Комитетом по связи и информатизации Министерства транспорта и коммуникаций Республики Казахстан" заменить словами "Агентством Республики Казахстан по информатизации и связи";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и абзацах вторых пунктов 18 и 35 слова "Комитета по связи и информатизации Министерства транспорта и коммуникаций Республики Казахстан" заменить словами "Агентства Республики Казахстан по информатизации и связи";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3 к названному Положению, утвержденному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втором и третьем раздела 1 "Общие положения" слова "Комитета по связи и информатизации Министерства транспорта и коммуникаций" заменить словами "Агентства Республики Казахстан по информатизации и связи".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транспорта и коммуникаций Республики Казахстан" строки, порядковые номера, 120, 136, 156, 160-2, 160-17,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"Канцелярии Премьер-Министра Республики Казахстан" и строку, порядковый номер 265,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и строками, порядковые номера, 270, 271, 272, 273, 274, 275,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"Агентство Республики Казахстан 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270 ЗАО "Индустриальный парк"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271 АЛА-002765 ОАО "Казахтелеком"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 АЛА-003001 ОАО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273 ЗАО "Промсвязь"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274 ЗАО СП "Веснет"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275 ЗАО "Национальные информационные технологии".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4 утратил силу - постановлением Правительства РК от 24 ноября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1232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5.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октября 2000 года N 1501 "О вопросах информатизации государственных органов" (САПП Республики Казахстан, 2000 г., N 42, ст. 485):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"с Министерством транспорта и коммуникаций Республики Казахстан" заменить словами "с Агентством Республики Казахстан по информатизации и связи".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6.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ноября 2000 года N 1665 "О некоторых вопросах транспортно-коммуникационного комплекса Республики Казахстан" (САПП Республики Казахстан, 2000 г., N 46, ст. 546):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пункта 1, пункт 2 изменений и дополнений, которые вносятся в некоторые решения Правительства Республики Казахстан, утвержденных указанным постановлением, исключить.</w:t>
      </w:r>
    </w:p>
    <w:bookmarkEnd w:id="12"/>
    <w:bookmarkStart w:name="z17"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0"/>
      </w:tblGrid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Утвержден            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постановлением Правительства   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Республики Казахстан       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 22 июля 2003 года N 724     
       Сноска. По всему тексту Перечня слово "Управление" заменено словом "Инспекция" - постановлением Правительства РК от 22.09.2008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867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            
Перечень государственных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учреждений - территориальных органов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Агентства Республики Казахстан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 информатизации и связи 
      1. Инспекция по информатизации и связи Агентства Республики Казахстан по информатизации и связи по городу Астане и Акмолинской области.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 2. Инспекция по информатизации и связи Агентства Республики Казахстан по информатизации и связи по городу Алматы и Алматинской области.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 3. Инспекция по информатизации и связи Агентства Республики Казахстан по информатизации и связи по Актюбинской области.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 4. Инспекция по информатизации и связи Агентства Республики Казахстан по информатизации и связи по Атырауской области.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 5. Инспекция по информатизации и связи Агентства Республики Казахстан по информатизации и связи по Восточно-Казахстанской области.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 6. Инспекция по информатизации и связи Агентства Республики Казахстан по информатизации и связи по Жамбылской области.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 7. Инспекция по информатизации и связи Агентства Республики Казахстан по информатизации и связи по Западно-Казахстанской области.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 8. Инспекция по информатизации и связи Агентства Республики Казахстан по информатизации и связи по Карагандинской области.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 9. Инспекция по информатизации и связи Агентства Республики Казахстан по информатизации и связи по Кызылординской области.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 10. Инспекция по информатизации и срязи Агентства Республики Казахстан по информатизации и связи по Костанайской области.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 11. Инспекция по информатизации и связи Агентства Республики Казахстан по информатизации и связи по Мангистауской области.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 12. Инспекция по информатизации и связи Агентства Республики Казахстан по информатизации и связи по Павлодарской области.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 13. Инспекция по информатизации и связи Агентства Республики Казахстан по информатизации и связи по Северо-Казахстанской области.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 14. Инспекция по информатизации и связи Агентства Республики Казахстан по информатизации и связи по Южно-Казахстанской области. 
</w:t>
            </w:r>
          </w:p>
        </w:tc>
      </w:tr>
    </w:tbl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