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1304" w14:textId="0871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взрывчатых материалов из Российской Федерации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2003 года N 725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18 июня 1996 года "Об экспортном контроле"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августа 1999 года N 1143 "Отдельные вопросы транзита продукции, подлежащей экспортному контролю"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взрывчатых материалов из Российской Федерации в Республику Узбекистан, поставляемых закрытым акционерным обществом "Сибвзрывкомплект" (город Новосибирск, Российская Федерация) Государственному комитету Республики Узбекистан по геологии и минеральным ресурсам (город Ташкент, Республика Узбекистан) по контракту от 17 марта 2003 года N 02/10 по номенклатуре и количеству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таможенного контроля Республики Казахстан, Министерству транспорта и коммуникаций Республики Казахстан и Министерству внутренних дел Республики Казахстан в установленном законодательством порядке обеспечить контроль за транзитом взрывчатых материалов через территорию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2003 года N 725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и количество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
взрывчатых материалов, поставляемых закрытым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акционерным обществом "Сибвзрывкомплект"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 Новосибирск, Российская Федерация)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Государственному комитету Республики Узбекистан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геологии и минеральным ресурсам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 Ташкент, Республика Узбекистан)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контракту от 17 марта 2003 года N 02/10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Наименование   | Код     | Ед. |Кол-во| Цена за   | Стоимость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 взрывчатого    | ТН ВЭД  |изм. |      | единицу   | в долларах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материала      |         |     |      | в долларах|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 |     |      | США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Аммонит 6ЖВ 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32              360200000  тн.   60,0     800,0      48000,0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Аммонит ПЖВ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ГОСТ 3470-80    360200000  тн.   30,0     790,0      23700,0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                                                71700,0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отправления: станция Черкасов Камень (Российская Федерация).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назначения: станции Янги-Заравшан, Аблык, Яккабаг (Республика Узбекистан).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пограничных переходов: станция Локоть (Российская Федерация)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 Шенгельды (Республика Казахстан).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