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09a8" w14:textId="3bd0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"Отдел охраны и надзора Управления Комитета уголовно-исполнительной системы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2003 года N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"Отдел охраны и надзора Управления Комитета уголовно-исполнительной системы по Алматинской области" в государственное учреждение "Отдел охраны и надзора управления Комитета уголовно-исполнительной системы по городу Алматы и Алматинской области"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юстиции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Учреждения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