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6010f" w14:textId="ba60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 октября 1997 года N 1402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2003 года N 735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в соответствие с Законами Республики Казахстан от 2 июля 2003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рынке ценных бумаг </w:t>
      </w:r>
      <w:r>
        <w:rPr>
          <w:rFonts w:ascii="Times New Roman"/>
          <w:b w:val="false"/>
          <w:i w:val="false"/>
          <w:color w:val="000000"/>
          <w:sz w:val="28"/>
        </w:rPr>
        <w:t>
" и от 20 июня 1997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пенсионном обеспечении в Республике Казахстан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 постановляет: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октября 1997 года N 1402 "Об утверждении Положения о лицензировании деятельности по инвестиционному управлению пенсионными активами" (САПП Республики Казахстан, 1997 г., N 45, ст. 413);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мая 2003 года N 439 "О внесении изменений и дополнений в постановление Правительства Республики Казахстан от 2 октября 1997 года N 1402" (САПП Республики Казахстан, 2003 г., N 19, ст. 193).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