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d3d3" w14:textId="833d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"Управление внутренних дел города Павлодара"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2003 года N 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системы государственного управления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"Управление внутренних дел города Павлодара" Министерства внутренних дел Республики Казахстан путем разделения на государственное учреждение "Северный отдел внутренних дел города Павлодара" Министерства внутренних дел Республики Казахстан и государственное учреждение "Южный отдел внутренних дел города Павлодара" Министерства внутренних дел Республики Казахстан (далее - учреждения).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учреждений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