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80f4" w14:textId="8128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2003 года N 743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необходимых запасов дизельного топлива для нужд экономики страны и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от 5 апреля 2003 года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Запретить в период с 25 июля по 15 октября 2003 года вывоз с территории Республики Казахстан дизельного топлива (код ТН ВЭД СНГ 2710 00 610 - 2710 00 690), кроме печного топлива бытового.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таможенного контроля Республики Казахстан принять необходимые меры по выполнению пункта 1 настоящего постановления.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введении Республикой Казахстан запрета на вывоз с территории Республики Казахстан дизельного топлива в соответствии с пунктом 1 настоящего постановления.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 совместно с Министерством сельского хозяйства Республики Казахстан и Министерством энергетики и минеральных ресурсов Республики Казахстан информировать Правительство Республики Казахстан о состоянии дел с обеспечением дизельного топлива сельхозтоваропроизводителей республики на предстоящие осенне-полевые работы.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Премьер-Министра Республики Казахстан Мынбаева С.М.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