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a6d2" w14:textId="660a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2001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2003 года N 747. Утратило силу - постановлением Правительства РК от 15 декабря 2004 года N 1324 (P041324) (вводится в действие с 1.01.2005г.).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15.12.2004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"г. Астана" цифру "4" заменить на цифру "5";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"66" заменить на цифры "67".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