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cd80" w14:textId="672c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ноября 2000 года N 1787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2003 года N 751. Утратило силу - постановлением Правительства РК от 20 апреля 2005 г. N 367 (P050367).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20.04.2005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отдельных видов нефтепродуктов"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2000 года N 1787 "О контроле соответствия продукции в Республике Казахстан" (САПП Республики Казахстан, 2000 г., N 51, ст. 586) следующие изменения и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слова "Таможенному комитету Министерства государственных доходов Республики Казахстан" заменить словами "Агентству таможенного контроля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слово "экономики" заменить словами "индустрии";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Перечне продукции и услуг, подлежащих обязательной сертификации,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20 "Номенклатура услуг, подлежащих обязательной сертификации в Республике Казахстан"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"Услуги автозаправочных станций и баз нефтепродуктов".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по истечении одного месяца со дня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