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e783" w14:textId="604e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развитию институционального обеспечения научно-инновационной деятельности, направленных на реализацию
Стратегии индустриально-инновационного развития Республики Казахстан на 2003-2015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2003 года N 775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Стратегии индустриально-инновационного развития Республики Казахстан на 2003-2015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мая 2003 года N 1096,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следующие акционерные общества со 100-процентным участием государства в их уставном капитале, обусловленным формированием системы институтов развития, (далее - Общества):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"Центр маркетингово-аналитических исследований" (далее - Центр);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"Центр инжиниринга и трансферта технологии" (далее - Центр инжиниринга).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15 ноября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основными задачами Центра: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отечественных и международных рынков, отраслей и секторов экономики, различных производств в целях выявления основных тенденций их развития и нахождения конкурентных преимуществ Казахстана в мировой экономике;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анализа инвестиционных проектов на предмет их перспективной конкурентоспособности, осуществимости и прибыльности;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делового климата и экономической конъюнктуры в Республике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основными задачами Центра инжиниринга: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инжиниринговых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 передовых зарубежных технологий, иных инновационных продуктов и их внедрение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консультационных, информационных, юридических и иных услуг при трансферте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маркетинг внешнего и внутреннего рынков технологий и анализ мировых тенденций развития в данной сфере.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Выделить из резерва Правительства Республики Казахстан, предусмотренного в республиканском бюджете на 2003 год на ликвидацию чрезвычайных ситуаций природного и техногенного характера и иные непредвиденные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экономики и бюджетного планирования Республики Казахстан 100000000 (сто миллионов) тенге на формирование уставного капитала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индустрии и торговли Республики Казахстан 100000000 (сто миллионов) тенге на формирование уставного капитала Центра инжиниринга;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образования и науки Республики Казахстан 100000000 (сто миллионов) тенге для их зачисления в установленном порядке в Фонд науки для целевого финансирования в виде грантов инициативных и рисковых научных исследований.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государственного имущества и приватизации Министерства финансов Республики Казахстан совместно с Министерствами экономики и бюджетного планирования, индустрии и торговли Республики Казахстан в установленном законодательством порядке соответственно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уставных капиталов создаваемых 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Обществ в органах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Комитету государственного имущества и приватизации Министерства финансов Республики Казахстан передать права владения и пользования государственным пакетом акций: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Центра - Министерству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(исключен)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19 июля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742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экономики и бюджетного планирования Республики Казахстан в установленном законодательством порядке принять меры по созданию в составе акционерного общества "Национальный инновационный фонд" подразделения коммерциализации научного и инновационного развития.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Министерству образования и науки Республики Казахстан в недельный срок разработать соответствующие изменения и дополнения в Положение о Фонде науки, утвержденное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2002 года N 1048 "Некоторые вопросы Фонда науки" (САПП Республики Казахстан, 2002 г., N 32, ст. 340) с целью совершенствования механизма финансирования научных исследований на грантовой основе.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экономики и бюджетного планирования Республики Казахстан" дополнить строкой, порядковый номер 268-2,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"268-2               АО "Центр маркетингово-аналитических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исследований";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индустрии и торговли Республики Казахстан" дополнить строкой, порядковый номер 237-14,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"237-14              АО "Центр инжиниринга и трансферта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технологии";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21-51,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"21-51 АО "Центр инжиниринга и трансферта технологий";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Алматы" дополнить строкой, порядковый номер 123-86,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"123-86 АО "Центр маркетингово-аналитических исследований".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Министерству финансов Республики Казахстан осуществить контроль за целевым использованием выделенных согласно пункту 4 настоящего постановления средств.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постановление вступает в силу со дня подписания.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