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d40b" w14:textId="4afd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вопросам стабилизации качества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2003 года N 776. Утратило силу постановлением Правительства Республики Казахстан от 23 октября 2007 года N 987</w:t>
      </w:r>
    </w:p>
    <w:p>
      <w:pPr>
        <w:spacing w:after="0"/>
        <w:ind w:left="0"/>
        <w:jc w:val="both"/>
      </w:pPr>
      <w:bookmarkStart w:name="z29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1 августа 2003 г. N 776 утратило силу постановлением Правительства РК от 23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Сноска. В заголовке и по всему тексту слова "Межведомственной", "Межведомственную" исключены - постановлением Правительства РК от 1 марта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177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усилению межведомственной координации деятельности министерств, агентств и ведомств в области охраны окружающей среды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по вопросам стабилизации качества окружающей среды в составе согласно приложению.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Комиссии по вопросам стабилизации качества окружающей среды.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августа 2003 года N 776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по вопросам стабилизации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качества окружающей среды  &lt;*&gt;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Сноска. Состав с изменениями - постановлениями Правительства РК от 20 июля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772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 марта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177 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- от 25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451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 Искаков                 - 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Абдильдаевич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Бралиев                 - вице-министр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Альжан Хамидулаевич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Идрисова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Кирилловна       природоохранного контроля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Абдымомунов             - вице-министр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Курманбекович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Бектуров                - вице-министр транспорта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Габбасович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Палымбетов              - вице-министр экономики и бюджетного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Абылкасымович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                  - вице-министр по чрезвычайным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Викторович       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Раймбеков               - заместитель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Каналбек Утжанович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 - председатель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 санитарно-эпидемиологического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-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санитарный врач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 - председатель Комитета природоохранного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Насиполла Зейнуллович     контроля Министерства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 - председатель Комитета рыбного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Бостанович          хозяйства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Бертисбаев              - директор Департамента электроэнергетики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Несипкул Бертисбаевич     и твердого топлива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 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августа 2003 года N 776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стабилизации качества окружающей среды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вопросам стабилизации качества окружающей среды (далее - комиссия) является консультативно-совещательным органом при Правительстве Республики Казахстан.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Основные задачи и функции комиссии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Основной задачей комиссии является выработка предложений по обеспечению координации деятельности министерств, агентств и ведомств по вопросам стабилизации качества окружающей среды Республики Казахстан.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Функциями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по проведению оценки и прогноза экологически опасных видов хозяйственной деятельности и снижению их воздействия на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 подготовка предложений по экологизации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рекомендаций по оптимизации системы управления охраны окружающей среды и природопользования;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по внедрению экономических инструментов стимулирования охраны окружающей среды в природоохранной деятельности. </w:t>
      </w:r>
    </w:p>
    <w:bookmarkEnd w:id="11"/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Права комиссии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установленном порядке в Правительство Республики Казахстан предложения по регулированию процесса природопользования и приведение действующего природоохранного законодательства в соответствие с общепринятыми международными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приглашать на заседание комиссии и заслушивать представителей хозяйствующих субъектов, занимающихся экологически опасными видами деятельности, и уполномоченных государственных органов по вопросам, входящим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запрашивать и получать от государственных органов Республики Казахстан материалы, необходимые для реализации задач комиссии. </w:t>
      </w:r>
    </w:p>
    <w:bookmarkEnd w:id="13"/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Организация деятельности комиссии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Комиссию возглавляет председатель.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Организацию работы, подготовку соответствующих материалов, рекомендаций комиссии осуществляет секретарь комиссии.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 комиссии: осуществляет руководство Комиссией; определяет повестку дня заседания комиссии.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Заместитель председателя комиссии замещает председателя в период его отсутствия.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Секретарь комиссии подготавливает предложения по повестке дня заседания комиссии, необходимые документы, материалы и оформляет протоколы после его проведения.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Заседание комиссии проводится по мере необходимости, но не менее одного раза в полугодие.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Повестка дня заседания, а также время и место проведения заседания определяется председателем комиссии.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комиссии принимается открытым голосованием и считается принятым, если за них подано большинство голосов от общего количества членов комиссии, оформляется протоколом и носит рекомендательный характер.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Члены комиссии обладают равными голосами при принятии решений. В случае равенства голосов принятым считается решение, за которое проголосовал председатель.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Решение комиссии доводится до заинтересованных государственных органов Республики Казахстан и организаций в виде протоколов заседаний комиссии.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Рабочим органом комиссии является Министерство охраны окружающей среды Республики Казахстан. </w:t>
      </w:r>
    </w:p>
    <w:bookmarkEnd w:id="25"/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Прекращение деятельности комиссии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Комиссия прекращает свою деятельность в случае: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государственного органа или иной комиссии, осуществляющей задачи, которые ранее были возложены на комиссию;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иных обстоятельств, которые делают задачу комиссии невыполнимой либо ее исполнение нецелесообразным.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наступлении обстоятельств, влекущих прекращение деятельности комиссии, председатель комиссии, в установленном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порядке, вносит в Правительство соответствующий проект решения Правительства. 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