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21f1" w14:textId="94f2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сентября 2002 года N 1051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2003 года N 782.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сентября 2002 года N 1051 "О составах советов директоров некоторых акционерных обществ - национальных компаний и о внесении изменений в некоторые решения Правительства Республики Казахстан" (САПП Республики Казахстан, 2002 г., N 32, ст. 341)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строку "Налибаев Абдукалык Закирович - заместитель Руководителя Канцелярии Премьер-Министра Республики Казахстан" заменить строкой следующего содержания "Лавриненко Юрий Иванович - первый вице-министр транспорта и коммуникаций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"Жабагиев Кожахан Кокрекбаевич - заведующий Отделом производственной сферы и инфраструктуры Канцелярии Премьер-Министра Республики Казахстан, председатель;" слово "председатель;"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"Оразбаев Бырлык Есиркепович - вице-министр энергетики и минеральных ресурсов Республики Казахстан;" дополнить словом "председатель;";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 "Дукенбаев Кенжемурат Дукенбаевич - советник Премьер-Министра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"Налибаев Абдукалык Закирович - заместитель Руководителя Канцелярии Премьер-Министра Республики Казахстан, председатель;" заменить строкой следующего содержания "Айтжанов Дулат Нулиевич - вице-министр сельского хозяйства;";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"Жумагалиев Аскар Куанышевич - заместитель Председателя Комитета по связи и информатизации Министерства транспорта и коммуникаций Республики Казахстан;" заменить строкой следующего содержания "Оразалинов Дулат Султанович - заместитель Председателя Агентства Республики Казахстан по информатизации и связи, председатель;";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"Утембаев Ержан Абулхаирович - заместитель Руководителя Администрации Президента Республики Казахстан, председатель;" заменить строкой следующего содержания "Масимов Карим Кажимканович - помощник Президента Республики Казахстан, председатель;";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"Лавриненко Юрий Иванович - первый вице-министр транспорта и коммуникаций Республики Казахстан" заменить строкой следующего содержания "Байдаулетов Нуржан Талипович - вице-министр транспорта и коммуникаций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"Налибаев Абдукалык Закирович - заместитель Руководителя Канцелярии Премьер-Министра Республики Казахстан;" заменить строкой следующего содержания "Жабагиев Кожахан Кокрекбаевич - заведующий Отделом производственной сферы и инфраструктуры Канцелярии Премьер-Министра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"Токсеитов Ракимберген Курмангалиевич - вице-министр финансов Республики Казахстан;" заменить строкой следующего содержания "Исекешев Асет Орентаевич - вице-министр индустрии и торговли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"Джандосов Ораз Алиевич - помощник Президента Республики Казахстан, председатель;" заменить строкой следующего содержания "Узбеков Гани Нурмуханбетович - вице-министр финансов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"Нигматулин Нурлан Зайруллаевич - вице-министр транспорта и коммуникаций Республики Казахстан;" дополнить словом ", председатель;";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строку "Метте Виталий Леонидович - президент ОАО "Национальная компания "Казахстан-инжиниринг" заменить строкой следующего содержания "Оразбаков Галым Избасарович - президент ОАО "Национальная компания "Казахстан-инжиниринг";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строки "Искалиев Ерхат Серикович - заместитель директора Департамента Министерства финансов Республики Казахстан;" и "Муканов Ельтай Жанабилович - заместитель директора Департамента Министерства транспорта и коммуникаций Республики Казахстан;"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"Налибаев Абдукалык Закирович - заместитель Руководителя Канцелярии Премьер-Министра Республики Казахстан;" заменить строкой следующего содержания "Масимов Карим Кажимканович - помощник Президента Республики Казахстан,";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"Нигматулин Нурлан Зайруллаевич - вице-министр транспорта и коммуникаций Республики Казахстан;" заменить строкой следующего содержания "Жумагалиев Аскар Куанышевич - заместитель Председателя Агентства Республики Казахстан по информатизации и связи;".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