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b52b" w14:textId="303b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(в форме обмена письмами) между Республикой Казахстан и Государством Кувейт о предоставлении помощи инженерно-саперным отрядом Вооруженных Сил
Республики Казахстан Государству Кувейт по уничтожению неразорвавшихся боеприпасов и оборудованию пунктов водоснабжения и очистки воды на территории Государства Кувейт"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2003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Соглашения (в форме обмена письмами) между Республикой Казахстан и Государством Кувейт о предоставлении помощи инженерно-саперным отрядом Вооруженных Сил Республики Казахстан Государству Кувейт по уничтожению неразорвавшихся боеприпасов и оборудованию пунктов водоснабжения и очистки воды на территории Государства Кувейт".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"О подписании Соглашения (в форме обмена письмами)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Государством Кувейт 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предоставлении помощи инженерно-саперным отрядом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 Республики Казахстан Государству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Кувейт по уничтожению неразорвавшихся боеприпасов и оборудованию пунктов водоснабжения и очистки воды на территории Государства Кувейт"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(в форме обмена письмами) между Республикой Казахстан и Государством Кувейт о предоставлении помощи инженерно-саперным отрядом Вооруженных Сил Республики Казахстан Государству Кувейт по уничтожению неразорвавшихся боеприпасов и оборудованию пунктов водоснабжения и очистки воды на территории Государства Кувейт.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Мусинова Аскара Ахметовича - Чрезвычайного и Полномочного Посла Республики Казахстан в Королевстве Саудовская Аравия подписать от имени Республики Казахстан Соглашение (в форме обмена письмами) между Республикой Казахстан и Государством Кувейт о предоставлении помощи инженерно-саперным отрядом Вооруженных Сил Республики Казахстан Государству Кувейт по уничтожению неразорвавшихся боеприпасов и оборудованию пунктов водоснабжения и очистки воды на территории Государства Кувейт.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(в форме обмена письмами)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Государством Кувейт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предоставлении помощи инженерно-саперным отрядом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 Республики Казахстан Государству Кувейт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уничтожению неразорвавшихся боеприпасов и оборудованию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пунктов водоснабжения и очистки воды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 Кувейт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Шейх Джаберу Аль-Мубараку Ах-Хамаду Ас-Сабаху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Вице-Премьер-Министру,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Министру обороны Государства Кувейт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Эль-Кувейт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"__"______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имею честь сослаться на переговоры, которые состоялись между представителями Республики Казахстан и Государства Кувейт в отношении пребывания инженерно-саперного отряда Вооруженных Сил Республики Казахстан в Государстве Кувейт в связи с его размещением Республикой Казахстан на территории Государства Кувейт.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крепкие и долговременные связи между нашими двумя государствами, и заинтересованность Государства Кувейт в предоставлении помощи Республикой Казахстан по уничтожению неразорвавшихся боеприпасов и оборудованию пунктов водоснабжения и очистки воды на территории Государства Кувейт, я имею честь предложить заключить Соглашение между Республикой Казахстан и Государством Кувейт (далее - Стороны) о предоставлении помощи инженерно-саперным отрядом Вооруженных Сил Республики Казахстан Государству Кувейт по уничтожению неразорвавшихся боеприпасов и оборудования пунктов водоснабжения и очистки воды на территории Государства Кувейт такого содержания: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Определение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употребляемые в настоящем Соглашении: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Отряд - инженерно-саперный отряд Вооруженных Сил Республики Казахстан под командованием Комитета начальников штабов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личный состав казахстанской Стороны - военнослужащие Вооруженных Сил Республики Казахстан, которые по согласованию с Кувейтской Стороной на законных основаниях размещаются на территории Государства Кувейт, а также любые гражданские представители Республики Казахстан, направленные в Государство Кувейт в связи с этим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секретная информация - информация оперативного, коммерческого или научно-технического характера, которая касается предмета этого Соглашения и имеет гриф секретности в соответствии с законодательством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Отряд направляется в Государство Кувейт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поиска, обнаружения, обозначение на местности неразорвавшихся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уничтожения неразорвавшихся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оборудования пунктов водоснабжения и очистки воды.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Место и порядок размещения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Отряд размещается на территории Государства Кувейт.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Отряд выполняет свои функции в местах расположения и в районах выполнения заданий, согласованных с Кувейтской Стороной.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 размещения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Отряд направляется в Государство Кувейт сроком на шесть месяцев. Срок пребывания Отряда на территории Государства Кувейт может быть продлен в соответствии с пунктом 2 Заключительных положений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Финансирование деятельности Отряда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деятельности отряда осуществляет казахстанская Сторона, если иное не согласовано Сторонами.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Численность и структура Отряда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Численность Отряда составляет 27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Отряда: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командование отряда              - 6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инженерно-саперная группа        - 7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группа водоснабжения             - 7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группа обеспечения               - 7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Необходимые типы и количество вооружения: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                     !Ед.изм.!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Артиллерийское вооружение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Стрелковое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- 5,45 мм автоматы АКС-74                             шт.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- 15 мм приспособления для отстрела сигнальных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патронов                                              шт.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Средства инженерного вооружения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Миноискатели переносные типа ИМП, РВМ                 шт.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Магнитные искатели типа ОГФ    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Перископы типа ПИР-20          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Перископы типа ПБУ             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Дальномеры саперные типа ДСП-30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Комплекты разминирования инженерные КР-И              к-т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Мастерские по ремонту инженерного вооружения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МРИВ                           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Станции фильтровальные типа ВФС-10                  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Самопогрузчик типа СП-4901     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Комплекты маскировочные типа МКТ                      к-т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Электростанции ЭСБ-12-ВС на прицепе                   к-т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Электростанции АБ-1/23 О/В в укладке                  к-т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Электростанции АБ-4-ВО                                к-т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Комплекты N 77                                        к-т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Машинки подрывные типа КПМ                            шт.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Омметры типа Р-353             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Средства индивидуальной зашиты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Противогазы фильтрующие общевойсковые                 шт.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Респираторы                                           шт.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Плащи защитные общевойсковые                          шт.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Чулки защитные                                        пар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Перчатки защитные летние                              пар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Средства радиационной и химической 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Ренттенометры - радиометры     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Комплекты общевойскового измерителя доз               к-т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Приборы химической разведки войсковые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Средства специальной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Комплекты ДК-4 для специальной обработки,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автомобильные                                         к-т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Радиостанции типа "Моторола", "Кенвуд"                к-т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Зарядные устройства к радиостанциям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"Моторолла", "Кенвуд"                                 к-т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Радиостанции типа "ТОМСОН"                          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Зарядные устройства к радиостанциям типа "ТОМСОН"   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Спутниковый терминал типа "Инморсат"                  к-т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Спутниковый терминал типа "Турая"                   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Автомобили                                            шт.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Легковые автомобили            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служебной деятельности Ландровер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Грузовые автомобили                                   шт.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ЗИЛ-131                                               шт.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автомобили                                шт.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ЗИЛ-131                                               шт.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                                               шт.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Автоприцепы типа 1-П-1,5                              шт.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2-ПН-4                                                шт.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Вещевое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Палатки УСТ-56                                        к-т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Палатки лагерные                                      к-т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Тыловые технические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Кухни переносные ПП-40                                шт.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Термосы ТВН-12                                        шт.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Цистерны для воды переносные ЦВ-4                     шт.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Правовой статус Отряда и контроль за его деятельностью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будут применяться к Отряду, как это определено в статье 1 настоящего Соглашения, включая личные состав, боевую технику и вооружение, боеприпасы, наземные транспортные средства, суда и самолеты, которые задействованы для выполнения заданий согласно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Личному составу военных подразделений на территории Государства Кувейт предоставляются привилегии и иммунитеты, предусмотренные для административного и технического персонала согласно Венской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Отряд имеет право наносить изображение Государственного флага и Государственного Герба Республики Казахстан на военную форму одежды, транспортные средства и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Личный состав Отряда носит военную форму и имеет право на владение и ношение оружия,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Кувейтская Сторона признает действительность удостоверений водителя, выданных личному составу Отряда компетентными органами Республики Казахстан, без взыскания сборов и сдачи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Передвижение личного состава Отряда по территории Государства Кувейт осуществляется по удостоверениям, выданным компетентными органами Государства Кувейт.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въезда/выезда Отряда в/из Государства Кувейт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Процедуры въезда/выезда Отряда в/из Государство(а) Кувейт будут определяться в соответствии с законодательством Государства Кувейт и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Соответствующие компетентные органы Сторон совместно будут определять процедуры въезда и выезда личного состава, военной техники и вооружения Отряда на территорию Государства Кувейт.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Пограничный контроль будет осуществляться в соответствии с процедурой, согласованной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Личный состав Отряда должен иметь при себе официальные удостоверения личности с фотокарточкой, выданные компетентными органами Казахстана, если въезд осуществляется по общему списку, а командир подразделения - действительный национальный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Военнослужащие Отряда осуществляют пересечение государственной границы Государства Кувейт в соответствии с законодательством Государства Кувейт с соблюдением установленной процедуры таможенного и пограничного контроля, перевозки оружия, военной техники, другого имущества, необходимого для выполнения их заданий.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Компетентные органы Государства Кувейт должны будут содействовать въезду/выезду в/из Государство(а) Кувейт состава, автотранспорта, военной техники и вооружения Отряда.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Наземные транспортные средства Отряда и воздушные суда Казахстана во время въезда/выезда в/из Государство(а) Кувейт и пребывания на его территории не подлежат лицензированию 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Отряд и его имущество во время въезда/выезда в/из Государство Кувейт и нахождение на его территории освобождается от уплаты пошлины, налогов и других сборов за пользование портами автодорогами, железными дорогами и аэропортами.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Маршруты передвижения Отряда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предварительно согласуют маршруты передвижения Отряда по территории Государства Кувейт и порядок взаимодействия, включая планирование ресурсов, необходимых для такого передвижения.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Таможенное оформление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Таможенное оформление военной техники, вооружения, оружия, боеприпасов, взрывчатых веществ, продуктов питания, напитков и другого имущества подобное для их ввоза/вывоза на/с таможенную территорию Государства Кувейт осуществляется таким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имущество, которое перевозится - в соответствии с действительной транспортной накладной международного образца, при этом груз будет освобождаться от уплаты таможенных пошлин и налогов, которые взимаются органами таможенной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командир Отряда заполняет декларацию, в соответствии с таможенным законодательством.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Невмешательство во внутренние дела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Командование и личный состав Отряда будут уважать суверенитет Государства Кувейт, будут следовать его законам и не будет вмешиваться во внутренние дела Государства Кувейт.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Юрисдикция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Ни одна из Сторон не будет подавать иски на другую Сторону или на личный состав Вооруженных Сил другой Стороны в отношении убытков, которые понесло ее подразделение (включая те, которые привели к смерти), повреждениям или потерям имущества, если такие убытки, смерть, повреждения или потери произошли вследствие действий или бездеятельности представителей другой Стороны в ходе выполнения должностных обязанностей, связанных с настоящим Соглашением. Однако Отряд должен возвратить оборудование и здания Государства Кувейт, которые использовались Отрядом, в таком же состоянии, в котором они были предоставлены, и компенсировать любые повреждения и потери, связанные с их ненадлежащим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Сторона будет прилагать усилия для содействия в разрешении исков третьей стороны причиненных любым действием или бездеятельностью личного состава Отряда, что привело к убыткам, в случаях, не связанных с выполнением должностных обязанностей согласно настоящего Соглашения, и в надлежащем рассмотрении этих исков в суде в случае их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Поставщики, представители компаний и граждане Государства Кувейт, которые оказывают содействие в деятельности Отряда, подпадают под гражданскую и уголовную юрисдикцию Государства Кувейт.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Конфиденциальная информация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течение действия настоящего Соглашения Стороны могут осуществлять обмен конфиденциальной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принимают все необходимые меры по обеспечению сохранности конфиденциальной информации.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Выплата компенсационных сумм и предоставления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личному составу Отряда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Выплата компенсационных сумм личному составу Отряда обеспечивается казахстанской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 личному составу Отряда кувейтская Сторона предоставляет медицинскую помощь в гражданских или военных госпиталях на неоплачиваемой основе.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Условия вывода Отряда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Кувейтская Сторона может в любое время требовать выведение Отряда со своей территории. Казахстанская Сторона оставляет за собой право вывести Отряд в любое время после подачи сообщения в адрес кувейтской Стороны.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Разрешение споров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споры относительно толкования или применения положений настоящего Соглашения будут решаться представителями Сторон путем консультаций.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Заключительные положения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временно применяется с даты подписания в части, которая не противоречит законодательству Республики Казахстан и Государства Кувейт, и вступает в силу с даты последнего письменного уведомления о выполнении Сторонами внутригосударственных процедур, необходимых для вступления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шесть месяцев, его действие автоматически будет продлеваться на последующие трехмесячные периоды, если ни одна из Сторон письменно не сообщит другой Стороне о своем намерении прекратить действие настоящего Соглашения за один месяц до окончания соответствующего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Изменения и дополнения к настоящему Соглашению могут вноситься по взаимному письменному согласию Сторон и оформляются протоколами, которые будут составлять неотъемлемую часть настоящего Соглашения и будут вступать в силу в порядке, определенном в пункте 1 Заключительного положения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Это Соглашение составлено на казахском, арабском и английском языках, при этом все тексты являются аутентичными. В случае возникновения разногласий при толковании положений Соглашения Стороны будут обращаться к тексту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имею честь предложить, чтобы, если вышеизложенное приемлемо для Государства Кувейт, это письмо и ответ Вашего Превосходительства составляли Соглашение между Республикой Казахстан и Государством Кувейт, которое вступает в силу в соответствии с Заключительными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Примите, Ваше Превосходительство, уверения в моем весьма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Чрезвычайный и Полномочный Посол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в Государстве Кувейт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