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ffe6" w14:textId="22df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информационных справочниках, используемых при применении резервного метода определения таможенной стоимости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августа 2003 года N 794. Утратило силу постановлением Правительства Республики Казахстан от 20 мая 2010 года N 452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20.05.2010 </w:t>
      </w:r>
      <w:r>
        <w:rPr>
          <w:rFonts w:ascii="Times New Roman"/>
          <w:b w:val="false"/>
          <w:i w:val="false"/>
          <w:color w:val="ff0000"/>
          <w:sz w:val="28"/>
        </w:rPr>
        <w:t>N 452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заголовок внесены изменения - постановлением Правительства РК от 9 апреля 2004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399 </w:t>
      </w:r>
      <w:r>
        <w:rPr>
          <w:rFonts w:ascii="Times New Roman"/>
          <w:b w:val="false"/>
          <w:i w:val="false"/>
          <w:color w:val="ff0000"/>
          <w:sz w:val="28"/>
        </w:rPr>
        <w:t xml:space="preserve"> 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314 </w:t>
      </w:r>
      <w:r>
        <w:rPr>
          <w:rFonts w:ascii="Times New Roman"/>
          <w:b w:val="false"/>
          <w:i w:val="false"/>
          <w:color w:val="000000"/>
          <w:sz w:val="28"/>
        </w:rPr>
        <w:t xml:space="preserve"> Таможенного кодекса Республики Казахстан от 5 апреля 2003 года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 качестве справочников, используемых при применении резервного метода определения таможенной стоимости товаров: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информационный бюллетень "Ценовая информация" информационно-издательской фирмы общества с ограниченной ответственностью "ЦЕНА-ИНФОРМ" (Российская Федерация);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"Информационный справочник цен пищевых продуктов" Союза производителей продуктов питания Казахстана (Республика Казахстан);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"Информационный справочник по ценам на импортируемые в Республику Казахстан электробытовые товары" Объединения юридических лиц Казахстанской ассоциации торговых компаний и товаропроизводителей электробытовой, компьютерной техники и сложных технических систем (КАТЭКС);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Каталог "Superschwacke" для определения таможенной стоимости транспортных средств, классифицируемых в товарных позициях 8702, 8703 Товарной номенклатуры внешнеэкономической деятельности Евразийского экономического сообщества и импортируемых с территории европейских стран (Eurotaxschwacke GmbH, Германия);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Каталог "Kelley Blue Book)" для определения таможенной стоимости транспортных средств, классифицируемых в товарных позициях 8702, 8703 Товарной номенклатуры внешнеэкономической деятельности Евразийского экономического сообщества и импортируемых с территории Соединенных Штатов Америки (Kelley Blue Book Co, США).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пункт 1 внесены изменения - постановлениями Правительства РК от 9 апреля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399 </w:t>
      </w:r>
      <w:r>
        <w:rPr>
          <w:rFonts w:ascii="Times New Roman"/>
          <w:b w:val="false"/>
          <w:i w:val="false"/>
          <w:color w:val="ff0000"/>
          <w:sz w:val="28"/>
        </w:rPr>
        <w:t xml:space="preserve"> ; от 25 мая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506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 апреля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290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