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a51" w14:textId="a23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инвестиционных проектов для
финансирования разработки и проведения экспертиз технико-экономических обоснований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2003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республиканских инвестиционных проектов для финансирования разработки и проведения экспертиз технико-экономических обоснований за счет средств республиканской бюджетной программы 035 "Разработка и экспертиза технико-экономических обоснований республиканских инвестиционных проектов".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года N 796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республиканских инвестиционных проектов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финансирования разработки и проведения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технико-экономических обоснований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республиканской бюджетной программы 035 "Разработка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экспертиза технико-экономических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республиканских инвестиционных проектов"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постановлением Правительства РК от 21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 !Объем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 !вания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 !и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 Наименование проекта              !государственной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 !экспертизы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 !технико-экономи-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 !ческих обоснова-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 !ний (млн.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     2               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Строительство баз хранения                           1,59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Ведомственная сеть связи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внутренних дел Республики               0,60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Строительство учебного центра по горной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внутренних войск Министерства             0,80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Создание и развитие учебно-материальной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в Петропавловском высшем военном    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училище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Строительство НИИ скорой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на 240 коек со станцией скорой               73,00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Строительство перинатального центра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350 коек с женской консультацией на 250             16,20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пос/смену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Строительство спального корпуса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детского реабилитационного центра "Балбулак" на      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125 коек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Строительство малокомплектной школы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Республиканском детско-подростковом                  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туберкулезном санатории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Строительство лечебного корпуса на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 при Научном центре педиатрии и                 23,00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детской хирургии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 Развитие мобильной и телемедицины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сельском здравоохранении                            28,00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9-2 Создание Единой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 Республики Казахстан                 12,00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Организация Иссыкского археологического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заповедника в Иссыкском районе                       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Организация Берельского археологического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заповедника в Катон-Карагайском районе               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Строительство этно-культурного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"Ставка Абылай хана" в п. Боровое                    6,98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Строительство Школы будущего в городе Астане        12,00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Реконструкция комплекса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академии наук Республики                4,05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эстрадно-циркового                  3,74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колледжа имени Ж. Елебекова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Строительство общежития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Академии музыки на 250 мест             1,91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Реконструкция автодороги Самара-Шымкент              8,30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участке границы Актюбинской области-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Кызылорда-Шымкент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Реконструкция автодороги Георгиевка-Тараз-           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Шымкент-граница Узбекистана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Реконструкция автодороги Алматы-Усть-Каменогорск    12,00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Создание колонии особого режима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осужденных, приговоренных к пожизненному             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лишению свободы в городе Павлодаре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20-1 Строительство здания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в новом деловом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                                       13,36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Развитие и строительство приграничных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постов, единых контрольно-пропускных пунктов,       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таможенной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Строительство единых контрольно-пропускных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на железнодорожных                          34,00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пунктах пропуска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Республиканская база лыжного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Щучинске                                        7,43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