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3f9a" w14:textId="b0c3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гуманитарной помощи Переходному Исламскому Государству Афганистан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2003 года N 799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оказания безвозмездной военной помощи в поствоенной реабилитации Переходному Исламскому Государству Афганистан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обороны Республики Казахстан передать Афганской Национальной Армии согласно прилагаемому списку вещевое имущество, а также обеспечить его транспортировку до авиабазы Ганси Международной антитеррористической коалиции (Кыргызская Республика).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национальной безопасности Республики Казахстан (по согласованию) принять необходимые меры к беспрепятственному прохождению казахстанско-кыргызской государственной границы автоколонной Вооруженных Сил Республики Казахстан, Агентству таможенного контроля Республики Казахстан принять необходимые меры к оперативному осуществлению таможенного оформления и таможенного контроля в установленном законодательством Республики Казахстан порядке.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в пределах своей компетенции принять необходимые меры по исполнению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августа 2003 года N 799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Список передаваемого вещевого имущества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Шинели солдатские           1500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Лямки плечевые              2000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Котелки алюминиевые         1500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Фляжки алюминиевые          1500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Чехлы к фляжкам             1500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Телогрейки ватные           3000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Шаровары ватные             3000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Плащ-палатки солдатские     1500 штук.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