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8f26" w14:textId="2af8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сентября 2000 года N 1376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августа 2003 года N 802. Утратило силу постановлением Правительства Республики Казахстан от 29 декабря 2016 года № 904.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сентября 2000 года N 1376 "О мерах по совершенствованию законопроектной деятельности Правительства Республики Казахстан" (САПП Республики Казахстан, 2000 г., N 40, ст. 455)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вопросам законопроектной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Баймаганбетова Серика Нуртаевича - вице-министра юстиции Республики Казахстан, заместителем председателя;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Гамарника Геннадия Николаевича - первого вице-министра образования и науки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Мынбаева Алмаса Саятовича - заместителя Председателя Агентства Республики Казахстан по регулированию естественных монополий и защите конкуренции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"Андрющенко Александр Иванович - первый вице-министр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Коржова Наталья Артемовна - первый вице-министр экономики и бюджетного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Амрин Аскар Кеменгерович - заместитель Председателя Агентства Республики Казахстан по регулированию естественных монополий и защите конкуренции;";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"Андрющенко Александр Иванович - вице-министр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Коржова Наталья Артемовна - вице-министр экономики и бюджетного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Амрин Аскар Кеменгерович - вице-министр финансов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Раева Мурата Кумаровича, Мутанова Галымкаира Мутановича, Сисинбаева Тагира Мусаевича.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