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31e19" w14:textId="ab31e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
Казахстан от 3 февраля 2003 года N 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августа 2003 года N 811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февраля 2003 года N 117 "О Плане законопроектных работ Правительства Республики Казахстан на 2003 год"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законопроектных работ Правительства Республики Казахстан на 2003 год,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24, 44,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28-1,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"28-1    "О культуре"   МКИиОС   июнь июль август    Тлеухан Б.К.".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