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0c0b" w14:textId="1930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лицензий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2003 года N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лицензии на право пользования недрами в Республике Казахстан в связи с не устранением в установленный срок причин, вызвавших ранее приостановление действия лицензий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2003 г. N 813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Перечень отзываемых лицензий на право пользования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Республике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Перечень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Лицензия (серия, !                    !Наименование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п/п!номер, дата выдачи)! Недропользователь  !  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         !объектов недропользо-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         !вания (по состоянию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         !момент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 !          3      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Серия АИ N 388Д     Товарищество с       Добыча поваренной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 сентября      ограниченной ответ-  месторождения озера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    ственностью совмест- Индер 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ное предприятие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"Ингалит"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1155 от 5 ноября 2004 г.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 Серия ГКИ N 845Д    Товарищество         Разведка на золото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 и цветные   с ограниченной       цветные металлы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металлы) от 19      ответственностью     последующей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февраля 1998 года   "Совместное          кой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предприятие          обнаружений Бесшокин-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"Бесшокы"            ской зоны в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 МГ N 181      Золотодобывающее    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 июня 1995     предприятие "Кварц"  и разработка разведан-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                         ных запасов на место-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рождении Далабай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Коксуском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Талдыкорганской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Серия МГ N 817 Д    Товарищество с       Разработка месторожде-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(волластонит)     ограниченной         ния волластонита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 декабря       ответственностью     Сюрприз в Шетском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 "Волластон-I"        районе Жезказганской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 МГ N 1044Д    Товарищество с       Разведка и последующая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(золото)        ограниченной         разработка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 сентября      ответственностью     коммерческих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 "Улжан"              на участке Акжар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Гвардейском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Талдыкорганской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Серия МГ N 333Д     Закрытое акционерное Разведка и последующая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(драгоценные и      общество "Агадырь"   добыча драгоценных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цветные металлы)                         цветных металлов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 сентября                           пределах Токрау-Жаман-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                      Сарысуйской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Жезказганской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Серия МГ N 799      Артель старателей   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(золото) от 11      "60 лет Октября"     площади и последующая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1995 года                        добыча разведанных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запасов золота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Баритовое в Аягузском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районе Семипалатинской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Серия МГ N 800      Артель старателей   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(золото) от 11      "60 лет Октября"     площади и последующая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1995 года                        добыча разведанных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запасов золота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Аягузское в Аягузском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районе Семипалатинской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МГ N 700 ДД   Корпорация           Разведка золота и меди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(золото, медь)      "Би-Эйч-Пи Минералз  на площади Западное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 декабря 1997  Интернэшнл           Прибалхашье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    Эксплорэйшн Инк"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 МГ N 1310     Закрытое акционерное Разведка на золото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(золото) от 04      общество "Ивикон-    юго-восточной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1997 года   Алтын-Инвест"        Акбастау-Космурунской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зоны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 МГ N 214      Акционерное общество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 апреля 1995   "Гракс"              лицензионной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                         территории, разведка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разработка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коммерческих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 золото и редкие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металлы в Маркаколь-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ском районе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