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eff5" w14:textId="6c9e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11 июня 2001 года N 803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2003 года N 819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2001 года N 803 "О создании Совета по делам инвалидов" (САПП Республики Казахстан, 2001 г., N 22, ст. 273).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