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0da2" w14:textId="3180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"Государственная страховая корпорация по страхованию экспортных кредитов и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2003 года N 821. Утратило силу постановлением Правительства РК от 15 сентября 2006 года N 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18 августа 2003 года N 821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акционерного общества "Государственная страховая корпорация по страхованию экспортных кредитов и инвестиций"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 Болат Советович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Шакиров Аскар Оразалиевич - заместитель Министра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Исаев Батырхан Арысбекович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Амрин Аскар Кеменгерович -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 Алихан Асханович - председатель правления АО "Государственная страховая корпорация по страхованию экспортных кредитов и инвестиций".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18 ноября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1214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