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84ac" w14:textId="3e98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управления акционерным обществом "Национальные информационные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2003 года N 824.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слова "закрытым", "закрытого" исключены - постановлением Правительства РК от 19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информатизации и связи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избрание совета директоров акционерного общества "Национальные информационные технологии"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Бектасов Абен Агыбаевич - Председатель Агентства Республики Казахстан по информатизации и связи,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Бахыт Турлыханович -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Мажренов Жомарт Рахимбекович - директор службы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 Омирзак Нургалиевич - главный эксперт Отдела производственной сферы и инфраструктуры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Утепов Эдуард Карлович - первый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Исин Нурлан Курмангалиевич;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совету директоров акционерного общества "Национальные информационные технологии" кандидатуру Исина Нурлана Курмангалиевича для избрания на должность президента акционерного общества "Национальные информационные технологии".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марта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сентября 2002 года N 1063 "О некоторых вопросах управления закрытым акционерным обществом "Национальные информационные технологии".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