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b3c3" w14:textId="feab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Республикой Казахстан, Азербайджанской Республикой и Российской Федерацией
о точке стыка линий разграничения сопредельных участков дна Каспийского моря"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2003 года N 832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между Республикой Казахстан, Азербайджанской Республикой и Российской Федерацией о точке стыка линий разграничения сопредельных участков дна Каспийского моря".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   проект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 О ратификации Соглашения между Республикой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Азербайджанской Республикой и Российской Федерацией </w:t>
      </w:r>
      <w:r>
        <w:br/>
      </w:r>
      <w:r>
        <w:rPr>
          <w:rFonts w:ascii="Times New Roman"/>
          <w:b/>
          <w:i w:val="false"/>
          <w:color w:val="000000"/>
        </w:rPr>
        <w:t xml:space="preserve">
о точке стыка линий разграничения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сопредельных участков дна Каспийского моря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Республикой Казахстан, Азербайджанской Республикой и Российской Федерацией о точке стыка линий разграничения сопредельных участков дна Каспийского моря, совершенное в городе Алматы 14 мая 2003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Соглашения между Республикой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Азербайджанской Республикой и Российской Федерацией </w:t>
      </w:r>
      <w:r>
        <w:br/>
      </w:r>
      <w:r>
        <w:rPr>
          <w:rFonts w:ascii="Times New Roman"/>
          <w:b/>
          <w:i w:val="false"/>
          <w:color w:val="000000"/>
        </w:rPr>
        <w:t xml:space="preserve">
о точке стыка линий разграничения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сопредельных участков дна Каспийского моря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Казахстан, Азербайджанская Республика и Российская Федерация,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Стороны, в соответствии с пунктом 5 статьи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мая 2002 года к Соглашению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года, пунктом 4 статьи 1 Соглашения между Азербайджанской Республикой и Российской Федерацией о разграничении сопредельных участков дна Каспийского моря от 23 сентября 2002 года и статьей 2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февраля 2003 года к Соглашению между Республикой Казахстан и Азербайджанской Республикой о разграничении дна Каспийского моря между Республикой Казахстан и Азербайджанской Республикой от 29 ноября 2001 года, определили местоположение точки стыка линий разграничения сопредельных участков дна Каспийского моря с географическими координатами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33',6 северной широты и 49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53',3 восточной долготы.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временно применяется с момента подписания и вступает в силу с даты последнего письменного уведомления о выполнении Сторонами соответствующих внутригосударственных процедур.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Алматы "14" мая 2003 года в трех экземплярах, каждый на казахском, азербайджанском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 Стороны будут использовать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Азербайджанскую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Российскую Федерацию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