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779" w14:textId="5bf8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N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488 "О реорганизации государственного учреждения "Институт экономических исследований" в Республиканское государственное предприятие "Институт экономических исследований" (САПП Республики Казахстан, 1999 г., N 15, ст. 160):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органом, осуществляющим по отношению к нему функции субъекта права государственной собственности,"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"Министерства экономики" дополнить словами "и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2001 года N 541 "О создании Республиканского государственного казенного предприятия "Научно-методический центр специальных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органом, осуществляющим по отношению к Предприятию функции субъекта права государственной собственности,"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"торговли" заменить словами "бюджетного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5)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1116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принять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2001 года N 653 "О внесении дополнений в постановление Правительства Республики Казахстан от 31 января 2001 года N 165" (САПП Республики Казахстан, 2001 г., N 18, ст. 230);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2001 года N 589 "О внесении дополнений и изменения в постановление Правительства Республики Казахстан от 31 января 2001 года N 165" (САПП Республики Казахстан, 2001 г., N 16, ст. 208);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2001 года N 1332 "О внесении дополнения в постановление Правительства Республики Казахстан от 31 января 2001 года N 165" (САПП Республики Казахстан, 2001 г., N 36-37, ст.464).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распространяет свое действие на правоотношения, возникшие с 1 ноября 2002 года в отношении Республиканского государственного предприятия "Институт экономических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2003 года N 837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2002 года N 970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ведении Министерства экономики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казенное предприятие "Хозяйственное управление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(на праве хозяйственного ведения) "Институт экономических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"Научно-методический центр специальных программ".".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