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f682" w14:textId="b08f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сопредседателей казахстанской части совместных межправительственных комиссий (комитетов, советов) и их подкомиссий
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N 845. Утратило силу - постановлением Правительства РК от 4 марта 2005 г. N 209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Постановление Правительства Республики Казахстан от 22 августа 2003 года N 845 утратило силу - постановлением Правительства РК от 4 марта 2005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(N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  у. </w:t>
      </w:r>
      <w:r>
        <w:rPr>
          <w:rFonts w:ascii="Times New Roman"/>
          <w:b w:val="false"/>
          <w:i w:val="false"/>
          <w:color w:val="ff0000"/>
          <w:sz w:val="28"/>
        </w:rPr>
        <w:t xml:space="preserve">с. - от 5.05.2006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января 2003 года N 21 "Об утверждении сопредседателей казахстанской части совместных межправительственных комиссий (комитетов, советов) по сотрудничеству с зарубежными странами".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2003 года N 845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сопредседателей казахстанской части совместных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межправительственных комиссий (комитетов, советов)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подкомиссий по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с зарубежными странами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7 ноября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Казахстанско-азербайджанская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Казахстанско-армянская комиссия    - Онжанов Нурлан Баймолданович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вице-министр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Комитета по делам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Казахстанско-белорусская        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 комиссия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Министр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       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Казахстанско-молдавская            - Мырзахметов Аскар Исабекович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               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комиссия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  - Смагулов Болат Советович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приграничному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Казахстанско-российская 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комплексу  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транспорту            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  - Амрин Госман Каримович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военно-техническому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Казахстанско-туркменская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Казахстанско-узбекская комиссия    - Мынбаев Сауат Мухаметбаевич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двустороннему сотрудничеству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Казахстанско-украинская комиссия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 Министр энергетики и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Казахстанско-австрийская        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 Рыскельдинович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специальная комиссия по   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партнерству в области энергетики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 комиссия   - Карагусова Гульжана Джанпеисовна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торгово-экономическим связям  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научно-техническому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Казахстанско-британский торгово-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промышленный совет  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            - Мырзахметов Аскар Исабекович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 комиссия   - Отто Иван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 в борьбе с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преступностью,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терроризмом, незаконным оборотом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 и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Казахстанско-вьетнамская           - Тлеуберди Мухтар Бескенулы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 рабочая 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торгово-экономическому     Рыскельдинович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Казахстан-          - Исекешев Асет Орентаевич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Нижняя Саксония"      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этнических немцев,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  - Тлеухан Бекболат Канайулы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 вопросам      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культурного сотрудничества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Казахстанско-греческая комиссия по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технологическому    Салахатдинович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 "Республика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сотрудничества             - Волков Алексей Юрьевич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 Казахстан - 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Европейский Союз"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Казахстанско-египетская            - Касеинов Дюсен Курабаевич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культурно-гуманитарному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Казахстанско-израильская        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 Рыскельдинович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экономическим связям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казахстанско-индийская    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Казахстанско-иранская   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 - Дунаев Арман Галиаскарович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испанская комиссия по торгово-      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казахстанско-итальянская рабочая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промышленному и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Казахстанско-катарская             - Абдрахманов Сауытбек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на высоком       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уровне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Казахстанско-китайский комитет по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торгово-        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Подкомитет по транспортному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между - Ержанов Аманияз Касымович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пунктами пропуска и в области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дела Казахстанско-      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научно-техническому  - Бектурганов Нуралы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 Султанович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в     - Киинов Ляззат Кетебаевич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энергетики Казахстанско-   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в     - Ужкенов Болат Султанович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геологии и охраны недр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Министерства энергетики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культурно-           - Аманшаев Ермек Амирханович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гуманитарному сотрудничеству        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в     - Абусеитов Кайрат Хуатович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безопасности Казахстанско-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финансовому          - Таджияков Бисенгали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 Шамгалиевич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Казахстанско-китайская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вопросам              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пунктов пропуска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Казахстанско-латвийская 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           - Тлеуберди Мухтар Бескенулы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ливийская межправительственная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Казахстанско-литовская  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Совместный казахстанско-    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малазийский торгово-             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экономический комитет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Джаганова Алтыншаш Каиржановна-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казахстанско-монгольская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             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Кулекеев Жаксыбек Абдрахметович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казахстанско-пакистанская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Казахстанско-палестинская          - Тлеуберди Мухтар Бескенулы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Казахстанско-польская комиссия по  - Мусайбеков Сакен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 Жунусбекович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 по - Амрин Госман Каримович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 научно-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 научно-   Рыскельдинович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Казахстанско-словацкая комиссия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 и      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Казахстанско-словенская комиссия   - Исекешев Асет Орентаевич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вице-министр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казахстанско-таиландская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Кулекеев Жаксыбек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казахстанско-турецкая                Абдрахметович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экономическая комиссия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турецкая транспортная комиссия       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Казахстанско-финская комиссия по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Казахстанско-французская    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рабочая     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экономическому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Казахстанско-чешская комиссия по   - Исекешев Асет Орентаевич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Казахстанско-швейцарская           - Самакова Айткуль Байгазиевна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Казахстанско-эмиратская совместная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Казахстанско-эстонская  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  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научно-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Казахстанско-японский комитет      - Токаев Касымжомарт Кемелович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