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2746" w14:textId="6b2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2003 года N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судебных решений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9 012 869, 95 (девять миллионов двенадцать тысяч восемьсот шестьдесят девять тенге девяносто пять тиын) тенге для исполнения решений судов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2003 года N 853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судебных решений, 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Наименование   !   Дата решения суда     ! Сумма за !Госпош-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суда       !                         !  вычетом !лина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              !госпошлины!(тенге)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              !  (тенге)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 2       !            3            !     4    !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Суд г. Актобе      Решение от 1.10.2002 г. в    74250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пользу Утепкалиева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Суд г. Уральска    Решение от 5.11.1999 г. в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пользу Арыстанова А.Ж.,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16.11.2001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Уральский          Решения от 9.01.2001 г. и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суд,     11.04.2001 г.,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           от 19.09.2001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Казахстанский      постановление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областной суд      18.10.2001 г.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Тарасова С.И.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Актюбинский        Решение от 19.09.2000 г.,    87135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определение от 27.07.2001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г. в пользу Пашаевой Г.А.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Актауский          Определение от 8.04.2002     240000   2400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г. в пользу Джакупова К.А.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Сарыаркинский      Решение от 4.03.2002 г. в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       пользу Ангеловой Т.В.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Сарыаркинский      Решение от 17.07.2002 г. в   30412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       пользу Мусагуловой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Сарыаркинский      Решение от 21.08.2002 г. в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       пользу Чернявской Т.М.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Уральский          Решение от 18.09.2002 г.,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суд,     постановление от 5.11.2002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коллегия по        г. в пользу Турдалиева Н.У.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Казыбекбий-        Решение от 6.06.2002 г. в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 районный      пользу Боранбаева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 г.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Ленинский          Решение от 19.03.2001 г.,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судебный учас-     определение от 1.07.2002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ток Советского     в пользу Скублиной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г. Кара-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ганды, Казы-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бекбийский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Кокшетауский       Постановление от              472213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23.04.2002 г.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Звягиной Т.В.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Семипалатин-       Решение от 20.07.2001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 городской     определение от 15.08.2002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                г. в пользу         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Кисакова К.А., Окпебаева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Г.К., Турсынханова Е.       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Петропавлов-       Решение от 9.04.2001 г.,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 городской     определение от 10.08.2001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                г. в пользу Квардакова П.В.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Кызылордин-        Решение от 29.11.2001 г.,     904894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 городской     постановление от 4.07.2002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суд, Надзорная     г. в пользу Горопко В.Я.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коллегия Кы-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Уральский          Решение от 14.08.2002 г. в    1779106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пользу Саутова К.К.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Жезказганский      Решение от 25.04.2001 г.,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определение от 22.06.2001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Карагандинской     г. в пользу Тимошиной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области,           Л.И., Диммел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Суд г. Уральска    Решение от 15.12.1999 г.,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           определение от 8.11.2001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      в пользу Имангалиева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Уральский          Решение от 2.12.2002 г. в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пользу Черепанова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Костанайский       Решение от 8.10.2002 г.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пользу Каримова К.К.,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Мухамеджанова Е.М.            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Мартукский         Решение от 4.01.2001 г.,      221244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       определение от 27.01.2003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        г. в пользу Кульбаракова Б.,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 Жумагазиной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Алмалинский        Решение от 14.05.2002 г. в    103238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       пользу Сатыбалдиевой Ж.Ы.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Таразский          Решение от 19.08.2002 г. в    3412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пользу Шарипова Р.Ф.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Таразский          Решение от 30.09.2002 г. в    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пользу Умарова А.П.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Таразский          Решение от 11.03.2002 г.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Аралбаева Д.,            163000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Абдрахманова С.,         163000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Чолпанкулова Р.          137982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Байзакский         Решение от 8.02.2002 г.,       80000   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       постановление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         16.07.2002 г.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области,           Смирновой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Надзорная коллегия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Таразский          Решение от 15.10.2002 г. в    300500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пользу Тузельбаева Н.А.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Байзакский         Решение от 29.04.2002 г.,      42472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       постановление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         28.08.2002 г.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области,           Мирхайдарова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Надзорная коллегия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Таразский          Решение от 14.05.2001 г.,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городской суд      определение от 17.08.2001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г. в пользу Бижанова 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Ауэзовский         Решение от 27.09.2000 г.,    621661,95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 г.    определение от 19.07.2001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             г. в пользу Балкеновой А.Н.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Алмалинский        Решение от 16.10.2002 г. в    640508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районный суд       пользу Малибековой Б.К.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9010027,95  2842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Общая сумма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9012869,95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