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8f5" w14:textId="9843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2002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2003 года N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N 1324 "Об утверждении состава казахстанской части Казахстанско-китайской совместной комиссии по использованию и охране трансграничных рек"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казахстанско-китайской совместной комиссии по использованию и охране трансграничных рек,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Куришбаева Ахылбека Кажигуловича - вице-министра сельского хозяйства Республики Казахстан, представителем;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Литвинова Михаила Константиновича - заместителя председателя Комитета по делам Содружества Независимых Государств Министерства иностранных дел Республики Казахстан, заместителем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"Рябцев Анатолий Дмитриевич - председатель Комитета по водным ресурсам Министерства сельского хозяйства Республики Казахстан, представитель"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"Рябцев Анатолий Дмитриевич - председатель Комитета по водным ресурсам Министерства сельского хозяйства Республики Казахстан, заместитель представителя";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Айдарова Наурыза Губайдуллаевича, Ахметова Серика Кабдуалиевича.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