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a8ef" w14:textId="d8fa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приобретении автомобилей для государственных органов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2003 года N 861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2002 года N 1379 "О реализации Закона Республики Казахстан "О республиканском бюджете на 2003 год"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государственных органов и количество техники, приобретаемой за счет средств, предусмотренных в республиканском бюджете на 2003 год по республиканской бюджетной программе 203 "Обновление парка автомашин для государственных органов".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 в установленном порядке приобрести автомобили согласно вышеуказанному перечню.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совместно с Управлением делами Президента Республики Казахстан (по согласованию) в установленном порядке передать приобретенные автомобили на баланс соответствующих государственных органов.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2003 года N 861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государственных органов и количество техники,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приобретаемой за счет средств, предусмотренных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в республиканском бюджете на 2003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по республиканской бюджетной программе 203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"Обновление парка автомашин для государственных органов"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Сноска. Внесены изменения - постановлением Правительства РК от 28 ноября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1200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 Наименование       !       Наименование       !Количество,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п/п!государственного органа !        автомобиля        !  единиц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Хозяйственное управление  Мерседес-Бенц класс S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Управления делами         Автобус "Хундай-Каунти",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Президента Республики     45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Хозяйственное управление  Мерседес-Бенц класс S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Парламента Республики     Мерседес-Бенц класс Е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        Фольксваген Пассат            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Автомобиль-внедорожник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Автобус 18-24 мест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Микроавтобус "ГАЗ-ель"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                                   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