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1af2" w14:textId="08b1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для спасения людей и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N 875. Утратило силу постановлением Правительства Республики Казахстан от 22 октября 2014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аварийно-спасательных службах и статусе спасателей"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для спасения людей и в случае крайней необходимости средств связи, транспорта, имущества и иных материальных средств организаций, находящихся в зонах чрезвычайных ситуаций.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2003 года N 875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для спасения людей и в случае крайней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необходимости средств связи, транспорта, имущества и иных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материальных средств организаций, находящихся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зонах чрезвычайных ситуаций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использования спасателями средств связи, транспорта, имущества и иных материальных средств организаций, находящихся в зонах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связи, транспорт, имущество и иные материальные средства используются в ходе проведения поисково-спасательных, аварийно-спасательных и неотложных работ только для спасения людей и в случае крайней необходимости.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Случаи крайней необходимости наступают при непосредственной угрозе жизни и здоровью людей, возникшей в результате чрезвычайных ситуаций природного и техногенного характера.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средств связи, транспорта, имущества и иных материальных средств организаций, находящихся в зонах чрезвычайных ситуаций, осуществляется спасателями аварийно-спасательных служб и аварийно-спасательных формирований, создаваемых на постоянной штатной основе или на добровольных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использовании спасателями средств связи, транспорта, имущества и иных материальных средств организаций, находящихся в зонах чрезвычайных ситуаций принимается руководителем ликвидации чрезвычайных ситуаций и оформляется приказами (распоряжениями).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решения руководителя ликвидации чрезвычайных ситуаций спасатели принимают от руководителей организаций, находящихся в зонах чрезвычайных ситуаций, средства связи, транспорт, имущество и иные материальные средства.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Использование средств связи транспорта, имущества и иных материальных средств организаций, находящихся в зонах чрезвычайных ситуаций, не должно приводить к нарушению деятельности этих организаций.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использования средств связи, транспорта, имущества и иных материальных средств организаций, находящихся в зонах чрезвычайных ситуаций, спасатели определяют перечень средств связи, транспорта, имущества и иных материальных средств организаций, необходимых для спасения людей и в случае крайней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спасательного подразделения совместно с руководителем организации составляет акт приема, а по окончании аварийно-спасательных работ акт передачи задействованного имущества (приложение 1, 2). Один экземпляр акта передается руководителю организации, второй экземпляр - руководителю ликвидации чрезвычайных ситуаций.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 минованием непосредственной угрозы жизни и здоровью людей средства связи, транспорт, имущество и иные материальные средства, привлеченные для их спасения, возвращаются владельцу.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спасения людей и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крайней необходимости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связи, транспорта,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материальных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зонах чрезвычайных ситуаций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 200 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приемки материальных средств для спасения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людей и в случае крайней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спасательного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27 марта 1997 года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аварийно-спасательных службах и статусе спасателей" приняты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организации________________ на время выполнения работ по спасению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людей материальные средства: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связи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материальные средства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состояние материальных средств_________________________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спасательного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____________________________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 (фамилия, инициалы)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спасения людей и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крайней необходимости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связи, транспорта,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материальных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находящихся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зонах чрезвычайных ситуаций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 200 _ г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приемки материальных средств для спасения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людей и в случае крайней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спасательного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27 марта 1997 года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аварийно-спасательных службах и статусе спасателей" возвращаются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организации_______________ материальные средства, привлеченные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выполнения работ по спасению людей: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связи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материальные средства_______________________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состояние материальных средств_________________________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спасательного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_____________________________(фамилия,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__________________(фамилия, инициалы)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