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7c81" w14:textId="7977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20 декабря 1999 года № 1946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2003 года № 876. Утратило силу постановлением Правительства Республики Казахстан от 20 апреля 2011 года № 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20.04.2011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декабря 1999 года N 1946 "Об образовании Высшей научно-технической комиссии при Правительстве Республики Казахстан" (САПП Республики Казахстан, 1999 г., N 57, ст. 551)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Высшей научно-технической комиссии при Правительстве Республики Казахстан: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Павлова                   - Первого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Александра Сергеевича       Республики Казахстан,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Кулекеева                 - 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Жаксыбека Абдрахметовича    Республики Казахстан, заместителем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Исекешева                 - вице-министра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Асета Орентаевича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Ойнарова                  - вице-министра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Азамата Рыскуловича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Асанова                   - вице-министра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Жакипа Кажмановича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Мухамеджанова Бауржана Алимовича, Беркимбаеву Шамшу Копбаевну, Кусаинова Абельгази Калиакпаровича, Токсеитова Ракимбергена Курмангалиевича, Шамсутдинова Рината Шарафутдиновича.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