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30a4" w14:textId="a833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2003 года N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закрытым акционерным обществом "Т.О.Р." (город Москва, Российская Федерация) для открытого акционерного общества "Алмалыкский ГМК" (город Алмалык, Республика Узбекистан) по контракту от 30 апреля 2003 года N 26-1027 юр по номенклатуре и количеству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2003 года N 881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Количество взрывчатого материала, поставляемого закрытым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акционерным обществом "Т.О.Р" (город Москва, Российская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 Федерация) для открытого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"Алмалыкский ГМК" (город Алмалык, Республика Узбекистан)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 по контракту от 30 апреля 2003 года N 26-1027 юр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Наименование   !  Код ТН  !Ед. !Кол- ! Цена за  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товара      !   ВЭД    !изм.!во   !единицу в ! 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 !    !     ! долларах !  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 !    !     !    США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Аммонит 6ЖВ        360200000  тн. 540,0    790,0    426600,0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патронированный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диаметр 32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 426600,0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Чапаевск (Российская Федерация);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Исфара (Республика Узбекистан);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Илецк-1 - станция Шенгельды.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