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b76c6" w14:textId="a2b76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Закон Республики Казахстан "Об органах юстиции"</w:t>
      </w:r>
    </w:p>
    <w:p>
      <w:pPr>
        <w:spacing w:after="0"/>
        <w:ind w:left="0"/>
        <w:jc w:val="both"/>
      </w:pPr>
      <w:r>
        <w:rPr>
          <w:rFonts w:ascii="Times New Roman"/>
          <w:b w:val="false"/>
          <w:i w:val="false"/>
          <w:color w:val="000000"/>
          <w:sz w:val="28"/>
        </w:rPr>
        <w:t>Постановление Правительства Республики Казахстан от 29 августа 2003 года N 885</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"Об органах юстиции".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i w:val="false"/>
          <w:color w:val="000000"/>
          <w:sz w:val="28"/>
        </w:rPr>
        <w:t xml:space="preserve">Проект  </w:t>
      </w:r>
    </w:p>
    <w:bookmarkStart w:name="z1" w:id="0"/>
    <w:p>
      <w:pPr>
        <w:spacing w:after="0"/>
        <w:ind w:left="0"/>
        <w:jc w:val="left"/>
      </w:pPr>
      <w:r>
        <w:rPr>
          <w:rFonts w:ascii="Times New Roman"/>
          <w:b/>
          <w:i w:val="false"/>
          <w:color w:val="000000"/>
        </w:rPr>
        <w:t xml:space="preserve"> 
Закон </w:t>
      </w:r>
      <w:r>
        <w:br/>
      </w:r>
      <w:r>
        <w:rPr>
          <w:rFonts w:ascii="Times New Roman"/>
          <w:b/>
          <w:i w:val="false"/>
          <w:color w:val="000000"/>
        </w:rPr>
        <w:t xml:space="preserve">
Республики Казахстан </w:t>
      </w:r>
      <w:r>
        <w:br/>
      </w:r>
      <w:r>
        <w:rPr>
          <w:rFonts w:ascii="Times New Roman"/>
          <w:b/>
          <w:i w:val="false"/>
          <w:color w:val="000000"/>
        </w:rPr>
        <w:t xml:space="preserve">
О внесении изменений и дополнений </w:t>
      </w:r>
      <w:r>
        <w:br/>
      </w:r>
      <w:r>
        <w:rPr>
          <w:rFonts w:ascii="Times New Roman"/>
          <w:b/>
          <w:i w:val="false"/>
          <w:color w:val="000000"/>
        </w:rPr>
        <w:t xml:space="preserve">
в Закон Республики Казахстан "Об органах юстиции" </w:t>
      </w:r>
    </w:p>
    <w:bookmarkEnd w:id="0"/>
    <w:bookmarkStart w:name="z2" w:id="1"/>
    <w:p>
      <w:pPr>
        <w:spacing w:after="0"/>
        <w:ind w:left="0"/>
        <w:jc w:val="both"/>
      </w:pPr>
      <w:r>
        <w:rPr>
          <w:rFonts w:ascii="Times New Roman"/>
          <w:b w:val="false"/>
          <w:i w:val="false"/>
          <w:color w:val="000000"/>
          <w:sz w:val="28"/>
        </w:rPr>
        <w:t>
      Статья 1. Внести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18 марта 2002 года "Об органах юстиции" (Ведомости Парламента Республики Казахстан, 2002 г., N 6, ст. 67) следующие изменения и дополнения: </w:t>
      </w:r>
      <w:r>
        <w:br/>
      </w:r>
      <w:r>
        <w:rPr>
          <w:rFonts w:ascii="Times New Roman"/>
          <w:b w:val="false"/>
          <w:i w:val="false"/>
          <w:color w:val="000000"/>
          <w:sz w:val="28"/>
        </w:rPr>
        <w:t xml:space="preserve">
      1. Статью 3 дополнить подпунктами 6-1), 6-2) следующего содержания: </w:t>
      </w:r>
      <w:r>
        <w:br/>
      </w:r>
      <w:r>
        <w:rPr>
          <w:rFonts w:ascii="Times New Roman"/>
          <w:b w:val="false"/>
          <w:i w:val="false"/>
          <w:color w:val="000000"/>
          <w:sz w:val="28"/>
        </w:rPr>
        <w:t xml:space="preserve">
      "6-1) организация исправления осужденных; </w:t>
      </w:r>
      <w:r>
        <w:br/>
      </w:r>
      <w:r>
        <w:rPr>
          <w:rFonts w:ascii="Times New Roman"/>
          <w:b w:val="false"/>
          <w:i w:val="false"/>
          <w:color w:val="000000"/>
          <w:sz w:val="28"/>
        </w:rPr>
        <w:t xml:space="preserve">
      6-2) обеспечение соблюдения прав и законных интересов граждан в учреждениях, исполняющих наказания;". </w:t>
      </w:r>
      <w:r>
        <w:br/>
      </w:r>
      <w:r>
        <w:rPr>
          <w:rFonts w:ascii="Times New Roman"/>
          <w:b w:val="false"/>
          <w:i w:val="false"/>
          <w:color w:val="000000"/>
          <w:sz w:val="28"/>
        </w:rPr>
        <w:t xml:space="preserve">
      2. В абзаце пятом подпункта 1) и подпункте 2) пункта 1 статьи 5 после слов "уголовно-исполнительной" дополнить словом "(пенитенциарной)". </w:t>
      </w:r>
      <w:r>
        <w:br/>
      </w:r>
      <w:r>
        <w:rPr>
          <w:rFonts w:ascii="Times New Roman"/>
          <w:b w:val="false"/>
          <w:i w:val="false"/>
          <w:color w:val="000000"/>
          <w:sz w:val="28"/>
        </w:rPr>
        <w:t xml:space="preserve">
      3. В статье 10: </w:t>
      </w:r>
      <w:r>
        <w:br/>
      </w:r>
      <w:r>
        <w:rPr>
          <w:rFonts w:ascii="Times New Roman"/>
          <w:b w:val="false"/>
          <w:i w:val="false"/>
          <w:color w:val="000000"/>
          <w:sz w:val="28"/>
        </w:rPr>
        <w:t xml:space="preserve">
      в заголовке после слов "уголовно-исполнительная" дополнить словом "(пенитенциарная)". </w:t>
      </w:r>
      <w:r>
        <w:br/>
      </w:r>
      <w:r>
        <w:rPr>
          <w:rFonts w:ascii="Times New Roman"/>
          <w:b w:val="false"/>
          <w:i w:val="false"/>
          <w:color w:val="000000"/>
          <w:sz w:val="28"/>
        </w:rPr>
        <w:t xml:space="preserve">
      слова "учреждений и органов" заменить словами "государственных органов и специальных учреждений"; </w:t>
      </w:r>
      <w:r>
        <w:br/>
      </w:r>
      <w:r>
        <w:rPr>
          <w:rFonts w:ascii="Times New Roman"/>
          <w:b w:val="false"/>
          <w:i w:val="false"/>
          <w:color w:val="000000"/>
          <w:sz w:val="28"/>
        </w:rPr>
        <w:t xml:space="preserve">
      дополнить частями следующего содержания: </w:t>
      </w:r>
      <w:r>
        <w:br/>
      </w:r>
      <w:r>
        <w:rPr>
          <w:rFonts w:ascii="Times New Roman"/>
          <w:b w:val="false"/>
          <w:i w:val="false"/>
          <w:color w:val="000000"/>
          <w:sz w:val="28"/>
        </w:rPr>
        <w:t xml:space="preserve">
      "Уголовно-исполнительная система имеет свое знамя и символ. </w:t>
      </w:r>
      <w:r>
        <w:br/>
      </w:r>
      <w:r>
        <w:rPr>
          <w:rFonts w:ascii="Times New Roman"/>
          <w:b w:val="false"/>
          <w:i w:val="false"/>
          <w:color w:val="000000"/>
          <w:sz w:val="28"/>
        </w:rPr>
        <w:t xml:space="preserve">
      Описание знамени и символа уголовно-исполнительной системы утверждается Президентом Республики Казахстан.". </w:t>
      </w:r>
      <w:r>
        <w:br/>
      </w:r>
      <w:r>
        <w:rPr>
          <w:rFonts w:ascii="Times New Roman"/>
          <w:b w:val="false"/>
          <w:i w:val="false"/>
          <w:color w:val="000000"/>
          <w:sz w:val="28"/>
        </w:rPr>
        <w:t xml:space="preserve">
      4. Заголовок и пункт 1 в статье 11 изложить в следующей редакции: </w:t>
      </w:r>
      <w:r>
        <w:br/>
      </w:r>
      <w:r>
        <w:rPr>
          <w:rFonts w:ascii="Times New Roman"/>
          <w:b w:val="false"/>
          <w:i w:val="false"/>
          <w:color w:val="000000"/>
          <w:sz w:val="28"/>
        </w:rPr>
        <w:t xml:space="preserve">
      "Статья 11. Структура уголовно-исполнительной </w:t>
      </w:r>
      <w:r>
        <w:br/>
      </w:r>
      <w:r>
        <w:rPr>
          <w:rFonts w:ascii="Times New Roman"/>
          <w:b w:val="false"/>
          <w:i w:val="false"/>
          <w:color w:val="000000"/>
          <w:sz w:val="28"/>
        </w:rPr>
        <w:t xml:space="preserve">
                  (пенитенциарной) системы </w:t>
      </w:r>
      <w:r>
        <w:br/>
      </w:r>
      <w:r>
        <w:rPr>
          <w:rFonts w:ascii="Times New Roman"/>
          <w:b w:val="false"/>
          <w:i w:val="false"/>
          <w:color w:val="000000"/>
          <w:sz w:val="28"/>
        </w:rPr>
        <w:t xml:space="preserve">
      1. Структуру уголовно-исполнительной (пенитенциарной) системы образуют: </w:t>
      </w:r>
      <w:r>
        <w:br/>
      </w:r>
      <w:r>
        <w:rPr>
          <w:rFonts w:ascii="Times New Roman"/>
          <w:b w:val="false"/>
          <w:i w:val="false"/>
          <w:color w:val="000000"/>
          <w:sz w:val="28"/>
        </w:rPr>
        <w:t xml:space="preserve">
      1) уполномоченный орган (ведомство центрального исполнительного органа); </w:t>
      </w:r>
      <w:r>
        <w:br/>
      </w:r>
      <w:r>
        <w:rPr>
          <w:rFonts w:ascii="Times New Roman"/>
          <w:b w:val="false"/>
          <w:i w:val="false"/>
          <w:color w:val="000000"/>
          <w:sz w:val="28"/>
        </w:rPr>
        <w:t xml:space="preserve">
      2) территориальные органы уголовно-исполнительной системы; </w:t>
      </w:r>
      <w:r>
        <w:br/>
      </w:r>
      <w:r>
        <w:rPr>
          <w:rFonts w:ascii="Times New Roman"/>
          <w:b w:val="false"/>
          <w:i w:val="false"/>
          <w:color w:val="000000"/>
          <w:sz w:val="28"/>
        </w:rPr>
        <w:t xml:space="preserve">
      3) учреждения и органы, исполняющие уголовные наказания: </w:t>
      </w:r>
      <w:r>
        <w:br/>
      </w:r>
      <w:r>
        <w:rPr>
          <w:rFonts w:ascii="Times New Roman"/>
          <w:b w:val="false"/>
          <w:i w:val="false"/>
          <w:color w:val="000000"/>
          <w:sz w:val="28"/>
        </w:rPr>
        <w:t xml:space="preserve">
      уголовно-исполнительные инспекции территориального органа уголовно-исполнительной системы; </w:t>
      </w:r>
      <w:r>
        <w:br/>
      </w:r>
      <w:r>
        <w:rPr>
          <w:rFonts w:ascii="Times New Roman"/>
          <w:b w:val="false"/>
          <w:i w:val="false"/>
          <w:color w:val="000000"/>
          <w:sz w:val="28"/>
        </w:rPr>
        <w:t xml:space="preserve">
      исправительные учреждения; </w:t>
      </w:r>
      <w:r>
        <w:br/>
      </w:r>
      <w:r>
        <w:rPr>
          <w:rFonts w:ascii="Times New Roman"/>
          <w:b w:val="false"/>
          <w:i w:val="false"/>
          <w:color w:val="000000"/>
          <w:sz w:val="28"/>
        </w:rPr>
        <w:t xml:space="preserve">
      4) научно-исследовательские, лечебно-профилактические организации и организации образования; </w:t>
      </w:r>
      <w:r>
        <w:br/>
      </w:r>
      <w:r>
        <w:rPr>
          <w:rFonts w:ascii="Times New Roman"/>
          <w:b w:val="false"/>
          <w:i w:val="false"/>
          <w:color w:val="000000"/>
          <w:sz w:val="28"/>
        </w:rPr>
        <w:t xml:space="preserve">
      5) организации, предназначенные для осуществления производственной деятельности в области уголовно-исполнительной системы и привлечения осужденных к труду, и их структурные подразделения; </w:t>
      </w:r>
      <w:r>
        <w:br/>
      </w:r>
      <w:r>
        <w:rPr>
          <w:rFonts w:ascii="Times New Roman"/>
          <w:b w:val="false"/>
          <w:i w:val="false"/>
          <w:color w:val="000000"/>
          <w:sz w:val="28"/>
        </w:rPr>
        <w:t xml:space="preserve">
      6) центры реабилитации - организации уголовно-исполнительной системы, создаваемые в организационно-правовой форме государственного учреждения, предназначенные для оказания содействия в трудовом и бытовом устройстве, правовой и психологической помощи освобожденным из мест лишения свободы в течение шести месяцев после освобождения.". </w:t>
      </w:r>
      <w:r>
        <w:br/>
      </w:r>
      <w:r>
        <w:rPr>
          <w:rFonts w:ascii="Times New Roman"/>
          <w:b w:val="false"/>
          <w:i w:val="false"/>
          <w:color w:val="000000"/>
          <w:sz w:val="28"/>
        </w:rPr>
        <w:t xml:space="preserve">
      5. Статью 12 дополнить пунктом 4 следующего содержания: </w:t>
      </w:r>
      <w:r>
        <w:br/>
      </w:r>
      <w:r>
        <w:rPr>
          <w:rFonts w:ascii="Times New Roman"/>
          <w:b w:val="false"/>
          <w:i w:val="false"/>
          <w:color w:val="000000"/>
          <w:sz w:val="28"/>
        </w:rPr>
        <w:t xml:space="preserve">
      "4. Местные исполнительные органы образуют консультативно-совещательный орган по содействию деятельности учреждений, исполняющих уголовные наказания и иные меры уголовно-правового воздействия, а также по организации социальной и иной помощи лицам, отбывшим уголовные наказания. </w:t>
      </w:r>
      <w:r>
        <w:br/>
      </w:r>
      <w:r>
        <w:rPr>
          <w:rFonts w:ascii="Times New Roman"/>
          <w:b w:val="false"/>
          <w:i w:val="false"/>
          <w:color w:val="000000"/>
          <w:sz w:val="28"/>
        </w:rPr>
        <w:t xml:space="preserve">
      Деятельность консультативно-совещательного органа регламентируется Типовым положением, утверждаемым Правительством Республики Казахстан.". </w:t>
      </w:r>
      <w:r>
        <w:br/>
      </w:r>
      <w:r>
        <w:rPr>
          <w:rFonts w:ascii="Times New Roman"/>
          <w:b w:val="false"/>
          <w:i w:val="false"/>
          <w:color w:val="000000"/>
          <w:sz w:val="28"/>
        </w:rPr>
        <w:t xml:space="preserve">
      6. Дополнить статьей 12-1 следующего содержания: </w:t>
      </w:r>
      <w:r>
        <w:br/>
      </w:r>
      <w:r>
        <w:rPr>
          <w:rFonts w:ascii="Times New Roman"/>
          <w:b w:val="false"/>
          <w:i w:val="false"/>
          <w:color w:val="000000"/>
          <w:sz w:val="28"/>
        </w:rPr>
        <w:t xml:space="preserve">
      "Статья 12-1. Общественный контроль за соблюдением прав </w:t>
      </w:r>
      <w:r>
        <w:br/>
      </w:r>
      <w:r>
        <w:rPr>
          <w:rFonts w:ascii="Times New Roman"/>
          <w:b w:val="false"/>
          <w:i w:val="false"/>
          <w:color w:val="000000"/>
          <w:sz w:val="28"/>
        </w:rPr>
        <w:t xml:space="preserve">
                    и законных интересов осужденных </w:t>
      </w:r>
      <w:r>
        <w:br/>
      </w:r>
      <w:r>
        <w:rPr>
          <w:rFonts w:ascii="Times New Roman"/>
          <w:b w:val="false"/>
          <w:i w:val="false"/>
          <w:color w:val="000000"/>
          <w:sz w:val="28"/>
        </w:rPr>
        <w:t xml:space="preserve">
      1. Общественные организации, религиозные объединения и физические лица вправе участвовать в деятельности учреждений уголовно-исполнительной системы по исправлению осужденных и их социальной реабилитации. </w:t>
      </w:r>
      <w:r>
        <w:br/>
      </w:r>
      <w:r>
        <w:rPr>
          <w:rFonts w:ascii="Times New Roman"/>
          <w:b w:val="false"/>
          <w:i w:val="false"/>
          <w:color w:val="000000"/>
          <w:sz w:val="28"/>
        </w:rPr>
        <w:t xml:space="preserve">
      2. Участие общественных организаций, религиозных объединений и физических лиц может осуществляться в форме создания родительских комитетов, попечительских советов, наблюдательных комиссии, а также в иных формах, не запрещенных законодательством Республики Казахстан. </w:t>
      </w:r>
      <w:r>
        <w:br/>
      </w:r>
      <w:r>
        <w:rPr>
          <w:rFonts w:ascii="Times New Roman"/>
          <w:b w:val="false"/>
          <w:i w:val="false"/>
          <w:color w:val="000000"/>
          <w:sz w:val="28"/>
        </w:rPr>
        <w:t>
      3. Одной из форм участия общественных организаций и религиозных объединений в деятельности учреждений уголовно-исполнительной системы является общественный контроль, в задачу которого входит оказание содействия осужденным в реализации их прав, свобод и законных интересов, предусмотренных </w:t>
      </w:r>
      <w:r>
        <w:rPr>
          <w:rFonts w:ascii="Times New Roman"/>
          <w:b w:val="false"/>
          <w:i w:val="false"/>
          <w:color w:val="000000"/>
          <w:sz w:val="28"/>
        </w:rPr>
        <w:t xml:space="preserve">Конституцией </w:t>
      </w:r>
      <w:r>
        <w:rPr>
          <w:rFonts w:ascii="Times New Roman"/>
          <w:b w:val="false"/>
          <w:i w:val="false"/>
          <w:color w:val="000000"/>
          <w:sz w:val="28"/>
        </w:rPr>
        <w:t xml:space="preserve">, международными договорами, законами и иными нормативными правовыми актами Республики Казахстан". </w:t>
      </w:r>
      <w:r>
        <w:br/>
      </w:r>
      <w:r>
        <w:rPr>
          <w:rFonts w:ascii="Times New Roman"/>
          <w:b w:val="false"/>
          <w:i w:val="false"/>
          <w:color w:val="000000"/>
          <w:sz w:val="28"/>
        </w:rPr>
        <w:t xml:space="preserve">
      7. Статью 20 изложить в следующей редакции: </w:t>
      </w:r>
      <w:r>
        <w:br/>
      </w:r>
      <w:r>
        <w:rPr>
          <w:rFonts w:ascii="Times New Roman"/>
          <w:b w:val="false"/>
          <w:i w:val="false"/>
          <w:color w:val="000000"/>
          <w:sz w:val="28"/>
        </w:rPr>
        <w:t xml:space="preserve">
      "Статья 20. Функции органов юстиции в сфере исполнения </w:t>
      </w:r>
      <w:r>
        <w:br/>
      </w:r>
      <w:r>
        <w:rPr>
          <w:rFonts w:ascii="Times New Roman"/>
          <w:b w:val="false"/>
          <w:i w:val="false"/>
          <w:color w:val="000000"/>
          <w:sz w:val="28"/>
        </w:rPr>
        <w:t xml:space="preserve">
                  уголовных наказаний </w:t>
      </w:r>
      <w:r>
        <w:br/>
      </w:r>
      <w:r>
        <w:rPr>
          <w:rFonts w:ascii="Times New Roman"/>
          <w:b w:val="false"/>
          <w:i w:val="false"/>
          <w:color w:val="000000"/>
          <w:sz w:val="28"/>
        </w:rPr>
        <w:t xml:space="preserve">
      В сфере исполнения уголовных наказаний органы юстиции осуществляют следующие функции: </w:t>
      </w:r>
      <w:r>
        <w:br/>
      </w:r>
      <w:r>
        <w:rPr>
          <w:rFonts w:ascii="Times New Roman"/>
          <w:b w:val="false"/>
          <w:i w:val="false"/>
          <w:color w:val="000000"/>
          <w:sz w:val="28"/>
        </w:rPr>
        <w:t xml:space="preserve">
      1) исполнение приговоров, постановлений и определений судов в отношении осужденных, обеспечение соблюдения установленных законодательством порядка и условий отбывания наказаний в учреждениях, исполняющих уголовные наказания; </w:t>
      </w:r>
      <w:r>
        <w:br/>
      </w:r>
      <w:r>
        <w:rPr>
          <w:rFonts w:ascii="Times New Roman"/>
          <w:b w:val="false"/>
          <w:i w:val="false"/>
          <w:color w:val="000000"/>
          <w:sz w:val="28"/>
        </w:rPr>
        <w:t xml:space="preserve">
      2) в соответствии с приговорами, постановлениями и определениями судов организация размещения осужденных в учреждениях, исполняющих уголовные наказания; </w:t>
      </w:r>
      <w:r>
        <w:br/>
      </w:r>
      <w:r>
        <w:rPr>
          <w:rFonts w:ascii="Times New Roman"/>
          <w:b w:val="false"/>
          <w:i w:val="false"/>
          <w:color w:val="000000"/>
          <w:sz w:val="28"/>
        </w:rPr>
        <w:t xml:space="preserve">
      3) организация осуществления исправительного воздействия на осужденных, в том числе с использованием психолого-педагогических методов; </w:t>
      </w:r>
      <w:r>
        <w:br/>
      </w:r>
      <w:r>
        <w:rPr>
          <w:rFonts w:ascii="Times New Roman"/>
          <w:b w:val="false"/>
          <w:i w:val="false"/>
          <w:color w:val="000000"/>
          <w:sz w:val="28"/>
        </w:rPr>
        <w:t xml:space="preserve">
      4) организация трудовой занятости осужденных; </w:t>
      </w:r>
      <w:r>
        <w:br/>
      </w:r>
      <w:r>
        <w:rPr>
          <w:rFonts w:ascii="Times New Roman"/>
          <w:b w:val="false"/>
          <w:i w:val="false"/>
          <w:color w:val="000000"/>
          <w:sz w:val="28"/>
        </w:rPr>
        <w:t xml:space="preserve">
      5) охрану органов и учреждений, исполняющих уголовные наказания, обеспечение безопасности осужденных и персонала, контроль за оперативной обстановкой в органах и учреждениях, исполняющих уголовные наказания, конвоирование; </w:t>
      </w:r>
      <w:r>
        <w:br/>
      </w:r>
      <w:r>
        <w:rPr>
          <w:rFonts w:ascii="Times New Roman"/>
          <w:b w:val="false"/>
          <w:i w:val="false"/>
          <w:color w:val="000000"/>
          <w:sz w:val="28"/>
        </w:rPr>
        <w:t xml:space="preserve">
      6) обеспечение организации работы по подготовке осужденных к освобождению, исполнение актов амнистии и помилования, взаимодействие учреждений и органов, исполняющих уголовные наказания, с другими правоохранительными органами, органами государственного управления и общественными объединениями по закреплению результатов исправления осужденных, их трудовому и бытовому устройству; </w:t>
      </w:r>
      <w:r>
        <w:br/>
      </w:r>
      <w:r>
        <w:rPr>
          <w:rFonts w:ascii="Times New Roman"/>
          <w:b w:val="false"/>
          <w:i w:val="false"/>
          <w:color w:val="000000"/>
          <w:sz w:val="28"/>
        </w:rPr>
        <w:t xml:space="preserve">
      7) организация и осуществление оперативно-розыскной деятельности и дознания в установленном законодательством порядке; </w:t>
      </w:r>
      <w:r>
        <w:br/>
      </w:r>
      <w:r>
        <w:rPr>
          <w:rFonts w:ascii="Times New Roman"/>
          <w:b w:val="false"/>
          <w:i w:val="false"/>
          <w:color w:val="000000"/>
          <w:sz w:val="28"/>
        </w:rPr>
        <w:t xml:space="preserve">
      8) организация общеобразовательного и профессионального обучения осужденных; </w:t>
      </w:r>
      <w:r>
        <w:br/>
      </w:r>
      <w:r>
        <w:rPr>
          <w:rFonts w:ascii="Times New Roman"/>
          <w:b w:val="false"/>
          <w:i w:val="false"/>
          <w:color w:val="000000"/>
          <w:sz w:val="28"/>
        </w:rPr>
        <w:t xml:space="preserve">
      9) обеспечение санитарно-эпидемиологического благополучия и охраны здоровья осужденных; </w:t>
      </w:r>
      <w:r>
        <w:br/>
      </w:r>
      <w:r>
        <w:rPr>
          <w:rFonts w:ascii="Times New Roman"/>
          <w:b w:val="false"/>
          <w:i w:val="false"/>
          <w:color w:val="000000"/>
          <w:sz w:val="28"/>
        </w:rPr>
        <w:t xml:space="preserve">
      10) организация и осуществление социальной адаптации и реабилитации лиц, отбывших уголовные наказания; </w:t>
      </w:r>
      <w:r>
        <w:br/>
      </w:r>
      <w:r>
        <w:rPr>
          <w:rFonts w:ascii="Times New Roman"/>
          <w:b w:val="false"/>
          <w:i w:val="false"/>
          <w:color w:val="000000"/>
          <w:sz w:val="28"/>
        </w:rPr>
        <w:t xml:space="preserve">
      11) разработку и реализацию программ развития, укрепления и совершенствования уголовно-исполнительной системы; </w:t>
      </w:r>
      <w:r>
        <w:br/>
      </w:r>
      <w:r>
        <w:rPr>
          <w:rFonts w:ascii="Times New Roman"/>
          <w:b w:val="false"/>
          <w:i w:val="false"/>
          <w:color w:val="000000"/>
          <w:sz w:val="28"/>
        </w:rPr>
        <w:t xml:space="preserve">
      12) привлечение общественных и религиозных объединений к деятельности уголовно-исполнительной системы; </w:t>
      </w:r>
      <w:r>
        <w:br/>
      </w:r>
      <w:r>
        <w:rPr>
          <w:rFonts w:ascii="Times New Roman"/>
          <w:b w:val="false"/>
          <w:i w:val="false"/>
          <w:color w:val="000000"/>
          <w:sz w:val="28"/>
        </w:rPr>
        <w:t xml:space="preserve">
      13) обеспечение профессиональной подготовленности, правовой и социальной защиты персонала; </w:t>
      </w:r>
      <w:r>
        <w:br/>
      </w:r>
      <w:r>
        <w:rPr>
          <w:rFonts w:ascii="Times New Roman"/>
          <w:b w:val="false"/>
          <w:i w:val="false"/>
          <w:color w:val="000000"/>
          <w:sz w:val="28"/>
        </w:rPr>
        <w:t xml:space="preserve">
      14) координацию научных исследований государственных органов и организаций в сфере исполнения уголовных наказаний.". </w:t>
      </w:r>
      <w:r>
        <w:br/>
      </w:r>
      <w:r>
        <w:rPr>
          <w:rFonts w:ascii="Times New Roman"/>
          <w:b w:val="false"/>
          <w:i w:val="false"/>
          <w:color w:val="000000"/>
          <w:sz w:val="28"/>
        </w:rPr>
        <w:t xml:space="preserve">
      8. В статье 24: </w:t>
      </w:r>
      <w:r>
        <w:br/>
      </w:r>
      <w:r>
        <w:rPr>
          <w:rFonts w:ascii="Times New Roman"/>
          <w:b w:val="false"/>
          <w:i w:val="false"/>
          <w:color w:val="000000"/>
          <w:sz w:val="28"/>
        </w:rPr>
        <w:t xml:space="preserve">
      подпункты 10), 11), 13) исключить; </w:t>
      </w:r>
      <w:r>
        <w:br/>
      </w:r>
      <w:r>
        <w:rPr>
          <w:rFonts w:ascii="Times New Roman"/>
          <w:b w:val="false"/>
          <w:i w:val="false"/>
          <w:color w:val="000000"/>
          <w:sz w:val="28"/>
        </w:rPr>
        <w:t xml:space="preserve">
      в подпункте 12) слова "осуществлять дознание," исключить. </w:t>
      </w:r>
      <w:r>
        <w:br/>
      </w:r>
      <w:r>
        <w:rPr>
          <w:rFonts w:ascii="Times New Roman"/>
          <w:b w:val="false"/>
          <w:i w:val="false"/>
          <w:color w:val="000000"/>
          <w:sz w:val="28"/>
        </w:rPr>
        <w:t xml:space="preserve">
      9. Дополнить статьей 24-1 следующего содержания: </w:t>
      </w:r>
      <w:r>
        <w:br/>
      </w:r>
      <w:r>
        <w:rPr>
          <w:rFonts w:ascii="Times New Roman"/>
          <w:b w:val="false"/>
          <w:i w:val="false"/>
          <w:color w:val="000000"/>
          <w:sz w:val="28"/>
        </w:rPr>
        <w:t xml:space="preserve">
      "Статья 24-1. Обязанности и права сотрудников уголовно- </w:t>
      </w:r>
      <w:r>
        <w:br/>
      </w:r>
      <w:r>
        <w:rPr>
          <w:rFonts w:ascii="Times New Roman"/>
          <w:b w:val="false"/>
          <w:i w:val="false"/>
          <w:color w:val="000000"/>
          <w:sz w:val="28"/>
        </w:rPr>
        <w:t xml:space="preserve">
                    исполнительной системы </w:t>
      </w:r>
      <w:r>
        <w:br/>
      </w:r>
      <w:r>
        <w:rPr>
          <w:rFonts w:ascii="Times New Roman"/>
          <w:b w:val="false"/>
          <w:i w:val="false"/>
          <w:color w:val="000000"/>
          <w:sz w:val="28"/>
        </w:rPr>
        <w:t xml:space="preserve">
      1. Сотрудники уголовно-исполнительной системы в соответствии с поставленными перед ними задачами обязаны: </w:t>
      </w:r>
      <w:r>
        <w:br/>
      </w:r>
      <w:r>
        <w:rPr>
          <w:rFonts w:ascii="Times New Roman"/>
          <w:b w:val="false"/>
          <w:i w:val="false"/>
          <w:color w:val="000000"/>
          <w:sz w:val="28"/>
        </w:rPr>
        <w:t xml:space="preserve">
      1) осуществлять контроль и надзор за поведением осужденных и граждан, находящихся на территории учреждения, а также на прилегающей к ней территории; </w:t>
      </w:r>
      <w:r>
        <w:br/>
      </w:r>
      <w:r>
        <w:rPr>
          <w:rFonts w:ascii="Times New Roman"/>
          <w:b w:val="false"/>
          <w:i w:val="false"/>
          <w:color w:val="000000"/>
          <w:sz w:val="28"/>
        </w:rPr>
        <w:t xml:space="preserve">
      2) требовать от осужденных исполнения возложенных на них обязанностей законодательством Республики Казахстан и приговором суда; </w:t>
      </w:r>
      <w:r>
        <w:br/>
      </w:r>
      <w:r>
        <w:rPr>
          <w:rFonts w:ascii="Times New Roman"/>
          <w:b w:val="false"/>
          <w:i w:val="false"/>
          <w:color w:val="000000"/>
          <w:sz w:val="28"/>
        </w:rPr>
        <w:t xml:space="preserve">
      3) осуществлять регистрацию осужденных, а также их дактилоскопирование, фотографирование, видеосъемку, звукозапись, в порядке, установленном законодательством; </w:t>
      </w:r>
      <w:r>
        <w:br/>
      </w:r>
      <w:r>
        <w:rPr>
          <w:rFonts w:ascii="Times New Roman"/>
          <w:b w:val="false"/>
          <w:i w:val="false"/>
          <w:color w:val="000000"/>
          <w:sz w:val="28"/>
        </w:rPr>
        <w:t xml:space="preserve">
      4) привлекать осужденных к обязательному участию в проводимых воспитательных мероприятиях; </w:t>
      </w:r>
      <w:r>
        <w:br/>
      </w:r>
      <w:r>
        <w:rPr>
          <w:rFonts w:ascii="Times New Roman"/>
          <w:b w:val="false"/>
          <w:i w:val="false"/>
          <w:color w:val="000000"/>
          <w:sz w:val="28"/>
        </w:rPr>
        <w:t xml:space="preserve">
      5) проводить в соответствии с действующим законодательством освидетельствование осужденных с целью выявления фактов употребления алкогольных напитков, токсичных, наркотических и иных психотропных средств; </w:t>
      </w:r>
      <w:r>
        <w:br/>
      </w:r>
      <w:r>
        <w:rPr>
          <w:rFonts w:ascii="Times New Roman"/>
          <w:b w:val="false"/>
          <w:i w:val="false"/>
          <w:color w:val="000000"/>
          <w:sz w:val="28"/>
        </w:rPr>
        <w:t xml:space="preserve">
      6) задерживать на территории, прилегающей к учреждению, и доставлять в органы внутренних дел лиц, совершивших деяния, подпадающие под действие административного или уголовного законодательства, осуществлять их личный досмотр; </w:t>
      </w:r>
      <w:r>
        <w:br/>
      </w:r>
      <w:r>
        <w:rPr>
          <w:rFonts w:ascii="Times New Roman"/>
          <w:b w:val="false"/>
          <w:i w:val="false"/>
          <w:color w:val="000000"/>
          <w:sz w:val="28"/>
        </w:rPr>
        <w:t xml:space="preserve">
      7) осуществлять оперативно-розыскную деятельность; </w:t>
      </w:r>
      <w:r>
        <w:br/>
      </w:r>
      <w:r>
        <w:rPr>
          <w:rFonts w:ascii="Times New Roman"/>
          <w:b w:val="false"/>
          <w:i w:val="false"/>
          <w:color w:val="000000"/>
          <w:sz w:val="28"/>
        </w:rPr>
        <w:t xml:space="preserve">
      8) проводить служебные расследования случаев чрезвычайных происшествий в органах и учреждениях, исполняющих уголовные наказания, устанавливать и анализировать их причины, принимать меры по предотвращению подобных случаев. </w:t>
      </w:r>
      <w:r>
        <w:br/>
      </w:r>
      <w:r>
        <w:rPr>
          <w:rFonts w:ascii="Times New Roman"/>
          <w:b w:val="false"/>
          <w:i w:val="false"/>
          <w:color w:val="000000"/>
          <w:sz w:val="28"/>
        </w:rPr>
        <w:t xml:space="preserve">
      2. Сотрудники уголовно-исполнительной системы вправе: </w:t>
      </w:r>
      <w:r>
        <w:br/>
      </w:r>
      <w:r>
        <w:rPr>
          <w:rFonts w:ascii="Times New Roman"/>
          <w:b w:val="false"/>
          <w:i w:val="false"/>
          <w:color w:val="000000"/>
          <w:sz w:val="28"/>
        </w:rPr>
        <w:t xml:space="preserve">
      1) проводить исследования индивидуально-психологических особенностей личности осужденного и оказывать исправительное воздействие, в том числе с использованием психолого-педагогических методов; </w:t>
      </w:r>
      <w:r>
        <w:br/>
      </w:r>
      <w:r>
        <w:rPr>
          <w:rFonts w:ascii="Times New Roman"/>
          <w:b w:val="false"/>
          <w:i w:val="false"/>
          <w:color w:val="000000"/>
          <w:sz w:val="28"/>
        </w:rPr>
        <w:t xml:space="preserve">
      2) привлекать осужденных к труду на предприятиях исправительного учреждения или в других организациях, а также к работам без оплаты труда в соответствии с законодательством; </w:t>
      </w:r>
      <w:r>
        <w:br/>
      </w:r>
      <w:r>
        <w:rPr>
          <w:rFonts w:ascii="Times New Roman"/>
          <w:b w:val="false"/>
          <w:i w:val="false"/>
          <w:color w:val="000000"/>
          <w:sz w:val="28"/>
        </w:rPr>
        <w:t xml:space="preserve">
      3) производить досмотр лиц, их вещей, транспортных средств, находящихся на территории учреждения и на прилегающих к нему территориях, на которых установлены режимные требования, проверять документы, удостоверяющие личность граждан, а также изымать запрещенные вещи и документы, перечень которых устанавливается законодательством Республики Казахстан; </w:t>
      </w:r>
      <w:r>
        <w:br/>
      </w:r>
      <w:r>
        <w:rPr>
          <w:rFonts w:ascii="Times New Roman"/>
          <w:b w:val="false"/>
          <w:i w:val="false"/>
          <w:color w:val="000000"/>
          <w:sz w:val="28"/>
        </w:rPr>
        <w:t xml:space="preserve">
      4) временно ограничивать или запрещать движение транспорта, не допускать граждан на территорию учреждения, а также на прилегающую к нему территорию или обязывать их оставаться либо покинуть ее при введении режима особых условий; </w:t>
      </w:r>
      <w:r>
        <w:br/>
      </w:r>
      <w:r>
        <w:rPr>
          <w:rFonts w:ascii="Times New Roman"/>
          <w:b w:val="false"/>
          <w:i w:val="false"/>
          <w:color w:val="000000"/>
          <w:sz w:val="28"/>
        </w:rPr>
        <w:t xml:space="preserve">
      5) в целях обеспечения наблюдения и контроля за лицами, состоящими на учете в уголовно-исполнительной инспекции, беспрепятственно входить в жилые помещения, где они проживают, на принадлежащие им земельные участки, в производственные и иные помещения предприятий и организаций любых форм собственности, по месту их работы или учебы; </w:t>
      </w:r>
      <w:r>
        <w:br/>
      </w:r>
      <w:r>
        <w:rPr>
          <w:rFonts w:ascii="Times New Roman"/>
          <w:b w:val="false"/>
          <w:i w:val="false"/>
          <w:color w:val="000000"/>
          <w:sz w:val="28"/>
        </w:rPr>
        <w:t xml:space="preserve">
      6) осуществлять привод лиц, состоящих на учете, в уголовно-исполнительную инспекцию; </w:t>
      </w:r>
      <w:r>
        <w:br/>
      </w:r>
      <w:r>
        <w:rPr>
          <w:rFonts w:ascii="Times New Roman"/>
          <w:b w:val="false"/>
          <w:i w:val="false"/>
          <w:color w:val="000000"/>
          <w:sz w:val="28"/>
        </w:rPr>
        <w:t xml:space="preserve">
      7) использовать средства массовой информации для освещения деятельности уголовно-исполнительной системы и розыска осужденных, совершивших побег; </w:t>
      </w:r>
      <w:r>
        <w:br/>
      </w:r>
      <w:r>
        <w:rPr>
          <w:rFonts w:ascii="Times New Roman"/>
          <w:b w:val="false"/>
          <w:i w:val="false"/>
          <w:color w:val="000000"/>
          <w:sz w:val="28"/>
        </w:rPr>
        <w:t xml:space="preserve">
      8) в установленных законодательством случаях и порядке осуществлять дознание; </w:t>
      </w:r>
      <w:r>
        <w:br/>
      </w:r>
      <w:r>
        <w:rPr>
          <w:rFonts w:ascii="Times New Roman"/>
          <w:b w:val="false"/>
          <w:i w:val="false"/>
          <w:color w:val="000000"/>
          <w:sz w:val="28"/>
        </w:rPr>
        <w:t xml:space="preserve">
      9) обращаться в суды, прокуратуру, местные исполнительные органы для решения вопросов, связанных с исполнением наказаний.". </w:t>
      </w:r>
      <w:r>
        <w:br/>
      </w:r>
      <w:r>
        <w:rPr>
          <w:rFonts w:ascii="Times New Roman"/>
          <w:b w:val="false"/>
          <w:i w:val="false"/>
          <w:color w:val="000000"/>
          <w:sz w:val="28"/>
        </w:rPr>
        <w:t xml:space="preserve">
      10. В статье 25: </w:t>
      </w:r>
      <w:r>
        <w:br/>
      </w:r>
      <w:r>
        <w:rPr>
          <w:rFonts w:ascii="Times New Roman"/>
          <w:b w:val="false"/>
          <w:i w:val="false"/>
          <w:color w:val="000000"/>
          <w:sz w:val="28"/>
        </w:rPr>
        <w:t xml:space="preserve">
      слова "органов, учреждений и иных организаций", "и службы дознания", "обладающих в соответствии с законодательными актами иным правовым статусом" исключить; </w:t>
      </w:r>
      <w:r>
        <w:br/>
      </w:r>
      <w:r>
        <w:rPr>
          <w:rFonts w:ascii="Times New Roman"/>
          <w:b w:val="false"/>
          <w:i w:val="false"/>
          <w:color w:val="000000"/>
          <w:sz w:val="28"/>
        </w:rPr>
        <w:t xml:space="preserve">
      после слов "Министерства юстиции," дополнить словами "которым присвоены в установленном порядке специальные звания". </w:t>
      </w:r>
      <w:r>
        <w:br/>
      </w:r>
      <w:r>
        <w:rPr>
          <w:rFonts w:ascii="Times New Roman"/>
          <w:b w:val="false"/>
          <w:i w:val="false"/>
          <w:color w:val="000000"/>
          <w:sz w:val="28"/>
        </w:rPr>
        <w:t xml:space="preserve">
      11. Дополнить статьями 25-1, 25-2, 25-3, 25-4 следующего содержания: </w:t>
      </w:r>
      <w:r>
        <w:br/>
      </w:r>
      <w:r>
        <w:rPr>
          <w:rFonts w:ascii="Times New Roman"/>
          <w:b w:val="false"/>
          <w:i w:val="false"/>
          <w:color w:val="000000"/>
          <w:sz w:val="28"/>
        </w:rPr>
        <w:t xml:space="preserve">
      "Статья 25-1. Персонал уголовно-исполнительной системы </w:t>
      </w:r>
      <w:r>
        <w:br/>
      </w:r>
      <w:r>
        <w:rPr>
          <w:rFonts w:ascii="Times New Roman"/>
          <w:b w:val="false"/>
          <w:i w:val="false"/>
          <w:color w:val="000000"/>
          <w:sz w:val="28"/>
        </w:rPr>
        <w:t xml:space="preserve">
      Персонал уголовно-исполнительной системы составляют: </w:t>
      </w:r>
      <w:r>
        <w:br/>
      </w:r>
      <w:r>
        <w:rPr>
          <w:rFonts w:ascii="Times New Roman"/>
          <w:b w:val="false"/>
          <w:i w:val="false"/>
          <w:color w:val="000000"/>
          <w:sz w:val="28"/>
        </w:rPr>
        <w:t xml:space="preserve">
      1) сотрудники уголовно-исполнительной системы, проходящие пенитенциарную службу, которым в установленном порядке, присвоены специальные звания; </w:t>
      </w:r>
      <w:r>
        <w:br/>
      </w:r>
      <w:r>
        <w:rPr>
          <w:rFonts w:ascii="Times New Roman"/>
          <w:b w:val="false"/>
          <w:i w:val="false"/>
          <w:color w:val="000000"/>
          <w:sz w:val="28"/>
        </w:rPr>
        <w:t>
      2) государственные служащие, на которых распространяется действие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 государственной службе"; </w:t>
      </w:r>
      <w:r>
        <w:br/>
      </w:r>
      <w:r>
        <w:rPr>
          <w:rFonts w:ascii="Times New Roman"/>
          <w:b w:val="false"/>
          <w:i w:val="false"/>
          <w:color w:val="000000"/>
          <w:sz w:val="28"/>
        </w:rPr>
        <w:t xml:space="preserve">
      3) работники уголовно-исполнительной системы, состоящие в трудовых отношениях с учреждениями и органами уголовно-исполнительной системы. </w:t>
      </w:r>
      <w:r>
        <w:br/>
      </w:r>
      <w:r>
        <w:rPr>
          <w:rFonts w:ascii="Times New Roman"/>
          <w:b w:val="false"/>
          <w:i w:val="false"/>
          <w:color w:val="000000"/>
          <w:sz w:val="28"/>
        </w:rPr>
        <w:t xml:space="preserve">
      Статья 25-2. Прием на службу в уголовно-исполнительную </w:t>
      </w:r>
      <w:r>
        <w:br/>
      </w:r>
      <w:r>
        <w:rPr>
          <w:rFonts w:ascii="Times New Roman"/>
          <w:b w:val="false"/>
          <w:i w:val="false"/>
          <w:color w:val="000000"/>
          <w:sz w:val="28"/>
        </w:rPr>
        <w:t xml:space="preserve">
                   систему </w:t>
      </w:r>
      <w:r>
        <w:br/>
      </w:r>
      <w:r>
        <w:rPr>
          <w:rFonts w:ascii="Times New Roman"/>
          <w:b w:val="false"/>
          <w:i w:val="false"/>
          <w:color w:val="000000"/>
          <w:sz w:val="28"/>
        </w:rPr>
        <w:t xml:space="preserve">
      1. На службу в уголовно-исполнительную систему принимаются граждане Республики Казахстан в возрасте не моложе восемнадцати лет, способные по своим личным, моральным, деловым, профессиональным качествам, состоянию здоровья и физическому развитию, уровню образования выполнять возложенные на них должностные обязанности. </w:t>
      </w:r>
      <w:r>
        <w:br/>
      </w:r>
      <w:r>
        <w:rPr>
          <w:rFonts w:ascii="Times New Roman"/>
          <w:b w:val="false"/>
          <w:i w:val="false"/>
          <w:color w:val="000000"/>
          <w:sz w:val="28"/>
        </w:rPr>
        <w:t xml:space="preserve">
      2. На учебу в учреждения образования уголовно-исполнительной системы могут зачисляться лица, имеющие среднее образование, по состоянию здоровья годные к прохождению службы в уголовно-исполнительной системе. Время обучения на очных отделениях учреждений образования уголовно-исполнительной системы приравнивается к прохождению военной службы. При этом с лицами, поступившими на учебу в учреждения образования уголовно-исполнительной системы, заключается договор, в котором предусматриваются условия и сроки дальнейшего прохождения пенитенциарной службы после окончания учреждения образования. </w:t>
      </w:r>
      <w:r>
        <w:br/>
      </w:r>
      <w:r>
        <w:rPr>
          <w:rFonts w:ascii="Times New Roman"/>
          <w:b w:val="false"/>
          <w:i w:val="false"/>
          <w:color w:val="000000"/>
          <w:sz w:val="28"/>
        </w:rPr>
        <w:t xml:space="preserve">
      3. На должности рядового и младшего начальствующего состава уголовно-исполнительной системы принимаются лица в возрасте не старше тридцати двух лет, среднего и старшего начальствующего состава - не старше сорока лет. В индивидуальных случаях этот возрастной ценз может быть изменен решением Министра юстиции Республики Казахстан. </w:t>
      </w:r>
      <w:r>
        <w:br/>
      </w:r>
      <w:r>
        <w:rPr>
          <w:rFonts w:ascii="Times New Roman"/>
          <w:b w:val="false"/>
          <w:i w:val="false"/>
          <w:color w:val="000000"/>
          <w:sz w:val="28"/>
        </w:rPr>
        <w:t xml:space="preserve">
      4. Военнообязанные, назначенные на должности рядового и начальствующего состава или зачисленные в кадры уголовно-исполнительной системы, включая слушателей учебных заведений уголовно-исполнительной системы, снимаются в установленном порядке с воинского учета и состоят на специальном учете уголовно-исполнительной системы. </w:t>
      </w:r>
      <w:r>
        <w:br/>
      </w:r>
      <w:r>
        <w:rPr>
          <w:rFonts w:ascii="Times New Roman"/>
          <w:b w:val="false"/>
          <w:i w:val="false"/>
          <w:color w:val="000000"/>
          <w:sz w:val="28"/>
        </w:rPr>
        <w:t xml:space="preserve">
      5. Впервые поступающие на пенитенциарную службу в обязательном порядке проходят специальное первоначальное обучение и стажировку, для них может быть установлен испытательный срок. Порядок и условия прохождения испытательного срока и стажировки определяются уполномоченным органом. </w:t>
      </w:r>
      <w:r>
        <w:br/>
      </w:r>
      <w:r>
        <w:rPr>
          <w:rFonts w:ascii="Times New Roman"/>
          <w:b w:val="false"/>
          <w:i w:val="false"/>
          <w:color w:val="000000"/>
          <w:sz w:val="28"/>
        </w:rPr>
        <w:t xml:space="preserve">
      6. Граждане, поступившие на службу в уголовно-исполнительную систему, принимают присягу, текст которой утверждается Президентом Республики Казахстан. </w:t>
      </w:r>
      <w:r>
        <w:br/>
      </w:r>
      <w:r>
        <w:rPr>
          <w:rFonts w:ascii="Times New Roman"/>
          <w:b w:val="false"/>
          <w:i w:val="false"/>
          <w:color w:val="000000"/>
          <w:sz w:val="28"/>
        </w:rPr>
        <w:t xml:space="preserve">
      7. Не могут быть приняты на службу в уголовно-исполнительную систему лица, негодные по состоянию здоровья, ранее судимые и освобожденные от уголовной ответственности по нереабилитирующим основаниям, а также уволенные по отрицательным мотивам с государственной службы, из правоохранительных органов, судов и органов юстиции. </w:t>
      </w:r>
      <w:r>
        <w:br/>
      </w:r>
      <w:r>
        <w:rPr>
          <w:rFonts w:ascii="Times New Roman"/>
          <w:b w:val="false"/>
          <w:i w:val="false"/>
          <w:color w:val="000000"/>
          <w:sz w:val="28"/>
        </w:rPr>
        <w:t xml:space="preserve">
      Статья 25-3. Предельный возраст службы в </w:t>
      </w:r>
      <w:r>
        <w:br/>
      </w:r>
      <w:r>
        <w:rPr>
          <w:rFonts w:ascii="Times New Roman"/>
          <w:b w:val="false"/>
          <w:i w:val="false"/>
          <w:color w:val="000000"/>
          <w:sz w:val="28"/>
        </w:rPr>
        <w:t xml:space="preserve">
                   уголовно-исполнительной системе </w:t>
      </w:r>
      <w:r>
        <w:br/>
      </w:r>
      <w:r>
        <w:rPr>
          <w:rFonts w:ascii="Times New Roman"/>
          <w:b w:val="false"/>
          <w:i w:val="false"/>
          <w:color w:val="000000"/>
          <w:sz w:val="28"/>
        </w:rPr>
        <w:t xml:space="preserve">
      1. Сотрудники уголовно-исполнительной системы могут находиться на службе до предельных возрастов состояния на воинской службе, установленных законодательством. Отдельным категориям сотрудников уголовно-исполнительной системы срок службы может быть продлен решением Министра юстиции Республики Казахстан. </w:t>
      </w:r>
      <w:r>
        <w:br/>
      </w:r>
      <w:r>
        <w:rPr>
          <w:rFonts w:ascii="Times New Roman"/>
          <w:b w:val="false"/>
          <w:i w:val="false"/>
          <w:color w:val="000000"/>
          <w:sz w:val="28"/>
        </w:rPr>
        <w:t xml:space="preserve">
      2. Продление службы не исключает возможности увольнения сотрудника уголовно-исполнительной системы по основаниям, предусмотренным настоящим Законом и Положением о прохождении службы лицами рядового и начальствующего состава уголовно-исполнительной системы Республики Казахстан. </w:t>
      </w:r>
      <w:r>
        <w:br/>
      </w:r>
      <w:r>
        <w:rPr>
          <w:rFonts w:ascii="Times New Roman"/>
          <w:b w:val="false"/>
          <w:i w:val="false"/>
          <w:color w:val="000000"/>
          <w:sz w:val="28"/>
        </w:rPr>
        <w:t xml:space="preserve">
      Статья 25-4. Увольнение со службы в уголовно-исполнительной </w:t>
      </w:r>
      <w:r>
        <w:br/>
      </w:r>
      <w:r>
        <w:rPr>
          <w:rFonts w:ascii="Times New Roman"/>
          <w:b w:val="false"/>
          <w:i w:val="false"/>
          <w:color w:val="000000"/>
          <w:sz w:val="28"/>
        </w:rPr>
        <w:t xml:space="preserve">
                   системе </w:t>
      </w:r>
      <w:r>
        <w:br/>
      </w:r>
      <w:r>
        <w:rPr>
          <w:rFonts w:ascii="Times New Roman"/>
          <w:b w:val="false"/>
          <w:i w:val="false"/>
          <w:color w:val="000000"/>
          <w:sz w:val="28"/>
        </w:rPr>
        <w:t xml:space="preserve">
      Сотрудник уголовно-исполнительной системы увольняется со службы по следующим основаниям: </w:t>
      </w:r>
      <w:r>
        <w:br/>
      </w:r>
      <w:r>
        <w:rPr>
          <w:rFonts w:ascii="Times New Roman"/>
          <w:b w:val="false"/>
          <w:i w:val="false"/>
          <w:color w:val="000000"/>
          <w:sz w:val="28"/>
        </w:rPr>
        <w:t xml:space="preserve">
      1) по выслуге лет (срока службы) или достижению им предельного возраста пребывания на военной службе, дающих право на пенсию; </w:t>
      </w:r>
      <w:r>
        <w:br/>
      </w:r>
      <w:r>
        <w:rPr>
          <w:rFonts w:ascii="Times New Roman"/>
          <w:b w:val="false"/>
          <w:i w:val="false"/>
          <w:color w:val="000000"/>
          <w:sz w:val="28"/>
        </w:rPr>
        <w:t xml:space="preserve">
      2) по состоянию здоровья - на основании заключения (постановления) военно-врачебной комиссии о непригодности или ограниченной пригодности к военной службе; </w:t>
      </w:r>
      <w:r>
        <w:br/>
      </w:r>
      <w:r>
        <w:rPr>
          <w:rFonts w:ascii="Times New Roman"/>
          <w:b w:val="false"/>
          <w:i w:val="false"/>
          <w:color w:val="000000"/>
          <w:sz w:val="28"/>
        </w:rPr>
        <w:t xml:space="preserve">
      3) в связи с сокращением штатов или реорганизацией учреждений и органов уголовно-исполнительной системы в случае невозможности использования в другой должности; </w:t>
      </w:r>
      <w:r>
        <w:br/>
      </w:r>
      <w:r>
        <w:rPr>
          <w:rFonts w:ascii="Times New Roman"/>
          <w:b w:val="false"/>
          <w:i w:val="false"/>
          <w:color w:val="000000"/>
          <w:sz w:val="28"/>
        </w:rPr>
        <w:t xml:space="preserve">
      4) по собственному желанию; </w:t>
      </w:r>
      <w:r>
        <w:br/>
      </w:r>
      <w:r>
        <w:rPr>
          <w:rFonts w:ascii="Times New Roman"/>
          <w:b w:val="false"/>
          <w:i w:val="false"/>
          <w:color w:val="000000"/>
          <w:sz w:val="28"/>
        </w:rPr>
        <w:t xml:space="preserve">
      5) в случае непригодности к службе в течение испытательного срока; </w:t>
      </w:r>
      <w:r>
        <w:br/>
      </w:r>
      <w:r>
        <w:rPr>
          <w:rFonts w:ascii="Times New Roman"/>
          <w:b w:val="false"/>
          <w:i w:val="false"/>
          <w:color w:val="000000"/>
          <w:sz w:val="28"/>
        </w:rPr>
        <w:t xml:space="preserve">
      6) по служебному несоответствию, выявившемуся по итогам аттестации; </w:t>
      </w:r>
      <w:r>
        <w:br/>
      </w:r>
      <w:r>
        <w:rPr>
          <w:rFonts w:ascii="Times New Roman"/>
          <w:b w:val="false"/>
          <w:i w:val="false"/>
          <w:color w:val="000000"/>
          <w:sz w:val="28"/>
        </w:rPr>
        <w:t xml:space="preserve">
      7) за систематические нарушения служебной дисциплины; </w:t>
      </w:r>
      <w:r>
        <w:br/>
      </w:r>
      <w:r>
        <w:rPr>
          <w:rFonts w:ascii="Times New Roman"/>
          <w:b w:val="false"/>
          <w:i w:val="false"/>
          <w:color w:val="000000"/>
          <w:sz w:val="28"/>
        </w:rPr>
        <w:t xml:space="preserve">
      8) при совершении дискредитирующего проступка; </w:t>
      </w:r>
      <w:r>
        <w:br/>
      </w:r>
      <w:r>
        <w:rPr>
          <w:rFonts w:ascii="Times New Roman"/>
          <w:b w:val="false"/>
          <w:i w:val="false"/>
          <w:color w:val="000000"/>
          <w:sz w:val="28"/>
        </w:rPr>
        <w:t xml:space="preserve">
      9) вступление в законную силу обвинительного приговора суда или прекращение уголовного дела по нереабилитирующим основаниям; </w:t>
      </w:r>
      <w:r>
        <w:br/>
      </w:r>
      <w:r>
        <w:rPr>
          <w:rFonts w:ascii="Times New Roman"/>
          <w:b w:val="false"/>
          <w:i w:val="false"/>
          <w:color w:val="000000"/>
          <w:sz w:val="28"/>
        </w:rPr>
        <w:t xml:space="preserve">
      10) утрата гражданства Республики Казахстан.". </w:t>
      </w:r>
      <w:r>
        <w:br/>
      </w:r>
      <w:r>
        <w:rPr>
          <w:rFonts w:ascii="Times New Roman"/>
          <w:b w:val="false"/>
          <w:i w:val="false"/>
          <w:color w:val="000000"/>
          <w:sz w:val="28"/>
        </w:rPr>
        <w:t xml:space="preserve">
      12. Статью 26 изложить в следующей редакции: </w:t>
      </w:r>
      <w:r>
        <w:br/>
      </w:r>
      <w:r>
        <w:rPr>
          <w:rFonts w:ascii="Times New Roman"/>
          <w:b w:val="false"/>
          <w:i w:val="false"/>
          <w:color w:val="000000"/>
          <w:sz w:val="28"/>
        </w:rPr>
        <w:t xml:space="preserve">
      "Статья 26. Правовое положение сотрудников уголовно- </w:t>
      </w:r>
      <w:r>
        <w:br/>
      </w:r>
      <w:r>
        <w:rPr>
          <w:rFonts w:ascii="Times New Roman"/>
          <w:b w:val="false"/>
          <w:i w:val="false"/>
          <w:color w:val="000000"/>
          <w:sz w:val="28"/>
        </w:rPr>
        <w:t xml:space="preserve">
                  исполнительной (пенитенциарной)системы </w:t>
      </w:r>
      <w:r>
        <w:br/>
      </w:r>
      <w:r>
        <w:rPr>
          <w:rFonts w:ascii="Times New Roman"/>
          <w:b w:val="false"/>
          <w:i w:val="false"/>
          <w:color w:val="000000"/>
          <w:sz w:val="28"/>
        </w:rPr>
        <w:t xml:space="preserve">
      1. Сотрудники уголовно-исполнительной системы являются представителями государственной власти и находятся под защитой государства. </w:t>
      </w:r>
      <w:r>
        <w:br/>
      </w:r>
      <w:r>
        <w:rPr>
          <w:rFonts w:ascii="Times New Roman"/>
          <w:b w:val="false"/>
          <w:i w:val="false"/>
          <w:color w:val="000000"/>
          <w:sz w:val="28"/>
        </w:rPr>
        <w:t xml:space="preserve">
      2. Законные требования сотрудника уголовно-исполнительной системы обязательны для исполнения должностными лицами и гражданами. </w:t>
      </w:r>
      <w:r>
        <w:br/>
      </w:r>
      <w:r>
        <w:rPr>
          <w:rFonts w:ascii="Times New Roman"/>
          <w:b w:val="false"/>
          <w:i w:val="false"/>
          <w:color w:val="000000"/>
          <w:sz w:val="28"/>
        </w:rPr>
        <w:t xml:space="preserve">
      3. Невыполнение законных требований сотрудника уголовно-исполнительной системы, оскорбление, сопротивление, угроза насилием или иное посягательство на жизнь, здоровье, честь, достоинство и имущество сотрудника или его близких родственников в связи с выполнением им служебного долга влекут установленную законом ответственность. </w:t>
      </w:r>
      <w:r>
        <w:br/>
      </w:r>
      <w:r>
        <w:rPr>
          <w:rFonts w:ascii="Times New Roman"/>
          <w:b w:val="false"/>
          <w:i w:val="false"/>
          <w:color w:val="000000"/>
          <w:sz w:val="28"/>
        </w:rPr>
        <w:t>
      4. Порядок приема на службу, прохождения службы и увольнения со службы сотрудников уголовно-исполнительной системы регулируется настоящим Законом, </w:t>
      </w:r>
      <w:r>
        <w:rPr>
          <w:rFonts w:ascii="Times New Roman"/>
          <w:b w:val="false"/>
          <w:i w:val="false"/>
          <w:color w:val="000000"/>
          <w:sz w:val="28"/>
        </w:rPr>
        <w:t xml:space="preserve">Положением </w:t>
      </w:r>
      <w:r>
        <w:rPr>
          <w:rFonts w:ascii="Times New Roman"/>
          <w:b w:val="false"/>
          <w:i w:val="false"/>
          <w:color w:val="000000"/>
          <w:sz w:val="28"/>
        </w:rPr>
        <w:t xml:space="preserve"> о прохождении службы лицами рядового и начальствующего состава уголовно-исполнительной системы Республики Казахстан, утверждаемым Правительством Республики Казахстан. </w:t>
      </w:r>
      <w:r>
        <w:br/>
      </w:r>
      <w:r>
        <w:rPr>
          <w:rFonts w:ascii="Times New Roman"/>
          <w:b w:val="false"/>
          <w:i w:val="false"/>
          <w:color w:val="000000"/>
          <w:sz w:val="28"/>
        </w:rPr>
        <w:t xml:space="preserve">
      5. Сотрудникам уголовно-исполнительной системы в подтверждение их личности и полномочий выдаются служебное удостоверение и жетон установленного образца. </w:t>
      </w:r>
      <w:r>
        <w:br/>
      </w:r>
      <w:r>
        <w:rPr>
          <w:rFonts w:ascii="Times New Roman"/>
          <w:b w:val="false"/>
          <w:i w:val="false"/>
          <w:color w:val="000000"/>
          <w:sz w:val="28"/>
        </w:rPr>
        <w:t xml:space="preserve">
      6. Сотрудник пенитенциарной службы в знак признания заслуг за плодотворную трудовую деятельность и подвиги может быть представлен к государственной награде. </w:t>
      </w:r>
      <w:r>
        <w:br/>
      </w:r>
      <w:r>
        <w:rPr>
          <w:rFonts w:ascii="Times New Roman"/>
          <w:b w:val="false"/>
          <w:i w:val="false"/>
          <w:color w:val="000000"/>
          <w:sz w:val="28"/>
        </w:rPr>
        <w:t xml:space="preserve">
      За достигнутые успехи сотрудник уголовно-исполнительной системы может быть награжден ведомственными наградами. Описание ведомственных наград уголовно-исполнительной системы и порядок их присвоения устанавливается нормативными правовыми актами.". </w:t>
      </w:r>
      <w:r>
        <w:br/>
      </w:r>
      <w:r>
        <w:rPr>
          <w:rFonts w:ascii="Times New Roman"/>
          <w:b w:val="false"/>
          <w:i w:val="false"/>
          <w:color w:val="000000"/>
          <w:sz w:val="28"/>
        </w:rPr>
        <w:t xml:space="preserve">
      13. Дополнить статьей 26-1 следующего содержания: </w:t>
      </w:r>
      <w:r>
        <w:br/>
      </w:r>
      <w:r>
        <w:rPr>
          <w:rFonts w:ascii="Times New Roman"/>
          <w:b w:val="false"/>
          <w:i w:val="false"/>
          <w:color w:val="000000"/>
          <w:sz w:val="28"/>
        </w:rPr>
        <w:t xml:space="preserve">
      "Статья 26-1. Ограничения, связанные с пребыванием лица </w:t>
      </w:r>
      <w:r>
        <w:br/>
      </w:r>
      <w:r>
        <w:rPr>
          <w:rFonts w:ascii="Times New Roman"/>
          <w:b w:val="false"/>
          <w:i w:val="false"/>
          <w:color w:val="000000"/>
          <w:sz w:val="28"/>
        </w:rPr>
        <w:t xml:space="preserve">
                    на службе в уголовно-исполнительной системе </w:t>
      </w:r>
      <w:r>
        <w:br/>
      </w:r>
      <w:r>
        <w:rPr>
          <w:rFonts w:ascii="Times New Roman"/>
          <w:b w:val="false"/>
          <w:i w:val="false"/>
          <w:color w:val="000000"/>
          <w:sz w:val="28"/>
        </w:rPr>
        <w:t xml:space="preserve">
      1. Должность сотрудника уголовно-исполнительной системы несовместима с депутатским мандатом, осуществлением предпринимательской деятельности, вхождением в состав руководящего органа или наблюдательного совета коммерческой организации, занятием иной оплачиваемой должности, кроме преподавательской, научной и иной творческой деятельности. </w:t>
      </w:r>
      <w:r>
        <w:br/>
      </w:r>
      <w:r>
        <w:rPr>
          <w:rFonts w:ascii="Times New Roman"/>
          <w:b w:val="false"/>
          <w:i w:val="false"/>
          <w:color w:val="000000"/>
          <w:sz w:val="28"/>
        </w:rPr>
        <w:t xml:space="preserve">
      2. Сотруднику уголовно-исполнительной системы запрещается организация забастовок и участие в их проведении. </w:t>
      </w:r>
      <w:r>
        <w:br/>
      </w:r>
      <w:r>
        <w:rPr>
          <w:rFonts w:ascii="Times New Roman"/>
          <w:b w:val="false"/>
          <w:i w:val="false"/>
          <w:color w:val="000000"/>
          <w:sz w:val="28"/>
        </w:rPr>
        <w:t xml:space="preserve">
      3. Сотрудники уголовно-исполнительной системы не должны состоять в каких-либо политических партиях и выступать в их поддержку. </w:t>
      </w:r>
      <w:r>
        <w:br/>
      </w:r>
      <w:r>
        <w:rPr>
          <w:rFonts w:ascii="Times New Roman"/>
          <w:b w:val="false"/>
          <w:i w:val="false"/>
          <w:color w:val="000000"/>
          <w:sz w:val="28"/>
        </w:rPr>
        <w:t xml:space="preserve">
      4. Сотрудник уголовно-исполнительной системы не вправе использовать, распространять сведения о частной жизни, личной и семейной тайне или имеющие отношение к коммерческой, банковской или иной тайне, охраняемой законом, ставшие ему известными в ходе выполнения профессиональных задач.". </w:t>
      </w:r>
      <w:r>
        <w:br/>
      </w:r>
      <w:r>
        <w:rPr>
          <w:rFonts w:ascii="Times New Roman"/>
          <w:b w:val="false"/>
          <w:i w:val="false"/>
          <w:color w:val="000000"/>
          <w:sz w:val="28"/>
        </w:rPr>
        <w:t xml:space="preserve">
      14. В заголовке статьи 27 слово "работников" заменить словом "сотрудников". </w:t>
      </w:r>
      <w:r>
        <w:br/>
      </w:r>
      <w:r>
        <w:rPr>
          <w:rFonts w:ascii="Times New Roman"/>
          <w:b w:val="false"/>
          <w:i w:val="false"/>
          <w:color w:val="000000"/>
          <w:sz w:val="28"/>
        </w:rPr>
        <w:t xml:space="preserve">
      15. В пункте 1 статьи 27: </w:t>
      </w:r>
      <w:r>
        <w:br/>
      </w:r>
      <w:r>
        <w:rPr>
          <w:rFonts w:ascii="Times New Roman"/>
          <w:b w:val="false"/>
          <w:i w:val="false"/>
          <w:color w:val="000000"/>
          <w:sz w:val="28"/>
        </w:rPr>
        <w:t xml:space="preserve">
      слово "Работникам" заменить словом "Сотрудникам"; </w:t>
      </w:r>
      <w:r>
        <w:br/>
      </w:r>
      <w:r>
        <w:rPr>
          <w:rFonts w:ascii="Times New Roman"/>
          <w:b w:val="false"/>
          <w:i w:val="false"/>
          <w:color w:val="000000"/>
          <w:sz w:val="28"/>
        </w:rPr>
        <w:t xml:space="preserve">
      слова "и дознания" исключить. </w:t>
      </w:r>
      <w:r>
        <w:br/>
      </w:r>
      <w:r>
        <w:rPr>
          <w:rFonts w:ascii="Times New Roman"/>
          <w:b w:val="false"/>
          <w:i w:val="false"/>
          <w:color w:val="000000"/>
          <w:sz w:val="28"/>
        </w:rPr>
        <w:t xml:space="preserve">
      16. Статью 28 дополнить частью следующего содержания: </w:t>
      </w:r>
      <w:r>
        <w:br/>
      </w:r>
      <w:r>
        <w:rPr>
          <w:rFonts w:ascii="Times New Roman"/>
          <w:b w:val="false"/>
          <w:i w:val="false"/>
          <w:color w:val="000000"/>
          <w:sz w:val="28"/>
        </w:rPr>
        <w:t xml:space="preserve">
      "Нормативы нагрузки для сотрудников учреждений уголовно-исполнительной системы устанавливается Правительством Республики Казахстан.". </w:t>
      </w:r>
      <w:r>
        <w:br/>
      </w:r>
      <w:r>
        <w:rPr>
          <w:rFonts w:ascii="Times New Roman"/>
          <w:b w:val="false"/>
          <w:i w:val="false"/>
          <w:color w:val="000000"/>
          <w:sz w:val="28"/>
        </w:rPr>
        <w:t xml:space="preserve">
      17. Дополнить статьями 28-1, 28-2 следующего содержания: </w:t>
      </w:r>
      <w:r>
        <w:br/>
      </w:r>
      <w:r>
        <w:rPr>
          <w:rFonts w:ascii="Times New Roman"/>
          <w:b w:val="false"/>
          <w:i w:val="false"/>
          <w:color w:val="000000"/>
          <w:sz w:val="28"/>
        </w:rPr>
        <w:t xml:space="preserve">
      "Статья 28-1. Оплата труда, пенсионное и иное обеспечение </w:t>
      </w:r>
      <w:r>
        <w:br/>
      </w:r>
      <w:r>
        <w:rPr>
          <w:rFonts w:ascii="Times New Roman"/>
          <w:b w:val="false"/>
          <w:i w:val="false"/>
          <w:color w:val="000000"/>
          <w:sz w:val="28"/>
        </w:rPr>
        <w:t xml:space="preserve">
                    сотрудников уголовно-исполнительной системы </w:t>
      </w:r>
      <w:r>
        <w:br/>
      </w:r>
      <w:r>
        <w:rPr>
          <w:rFonts w:ascii="Times New Roman"/>
          <w:b w:val="false"/>
          <w:i w:val="false"/>
          <w:color w:val="000000"/>
          <w:sz w:val="28"/>
        </w:rPr>
        <w:t xml:space="preserve">
      1. Денежное довольствие сотрудников уголовно-исполнительной системы устанавливается на основании единой системы оплаты труда работников органов Республики Казахстан, содержащихся за счет государственного бюджета, утверждаемой Президентом Республики Казахстан, и включает в себя денежное содержание и надбавки за особые условия прохождения службы. </w:t>
      </w:r>
      <w:r>
        <w:br/>
      </w:r>
      <w:r>
        <w:rPr>
          <w:rFonts w:ascii="Times New Roman"/>
          <w:b w:val="false"/>
          <w:i w:val="false"/>
          <w:color w:val="000000"/>
          <w:sz w:val="28"/>
        </w:rPr>
        <w:t xml:space="preserve">
      2. Денежное содержание сотрудников уголовно-исполнительной системы состоит из должностного оклада и доплаты за специальное звание. </w:t>
      </w:r>
      <w:r>
        <w:br/>
      </w:r>
      <w:r>
        <w:rPr>
          <w:rFonts w:ascii="Times New Roman"/>
          <w:b w:val="false"/>
          <w:i w:val="false"/>
          <w:color w:val="000000"/>
          <w:sz w:val="28"/>
        </w:rPr>
        <w:t xml:space="preserve">
      3. Сотрудники уголовно-исполнительной системы обеспечиваются бесплатно форменным обмундированием, образцы и нормы положенности которого устанавливаются Правительством Республики Казахстан. </w:t>
      </w:r>
      <w:r>
        <w:br/>
      </w:r>
      <w:r>
        <w:rPr>
          <w:rFonts w:ascii="Times New Roman"/>
          <w:b w:val="false"/>
          <w:i w:val="false"/>
          <w:color w:val="000000"/>
          <w:sz w:val="28"/>
        </w:rPr>
        <w:t xml:space="preserve">
      4. Пенсионное обеспечение сотрудников уголовно-исполнительной системы, выплата государственных социальных пособий по инвалидности осуществляются в соответствии с законодательством Республики Казахстан. </w:t>
      </w:r>
      <w:r>
        <w:br/>
      </w:r>
      <w:r>
        <w:rPr>
          <w:rFonts w:ascii="Times New Roman"/>
          <w:b w:val="false"/>
          <w:i w:val="false"/>
          <w:color w:val="000000"/>
          <w:sz w:val="28"/>
        </w:rPr>
        <w:t xml:space="preserve">
      Статья 28-2. Особые условия несения службы </w:t>
      </w:r>
      <w:r>
        <w:br/>
      </w:r>
      <w:r>
        <w:rPr>
          <w:rFonts w:ascii="Times New Roman"/>
          <w:b w:val="false"/>
          <w:i w:val="false"/>
          <w:color w:val="000000"/>
          <w:sz w:val="28"/>
        </w:rPr>
        <w:t xml:space="preserve">
                   в уголовно-исполнительной системе </w:t>
      </w:r>
      <w:r>
        <w:br/>
      </w:r>
      <w:r>
        <w:rPr>
          <w:rFonts w:ascii="Times New Roman"/>
          <w:b w:val="false"/>
          <w:i w:val="false"/>
          <w:color w:val="000000"/>
          <w:sz w:val="28"/>
        </w:rPr>
        <w:t xml:space="preserve">
      1. Под особыми условиями несения службы в уголовно-исполнительной системе понимается работа персонала учреждений при введении режима чрезвычайного или военного положения, побега осужденного, захвата заложника, массовых беспорядках, групповых неповиновениях, либо при угрозе возникновения таковых, на срок, необходимый для их устранения. </w:t>
      </w:r>
      <w:r>
        <w:br/>
      </w:r>
      <w:r>
        <w:rPr>
          <w:rFonts w:ascii="Times New Roman"/>
          <w:b w:val="false"/>
          <w:i w:val="false"/>
          <w:color w:val="000000"/>
          <w:sz w:val="28"/>
        </w:rPr>
        <w:t xml:space="preserve">
      2. Работа сотрудников уголовно-исполнительной системы в режиме особых условиях несения службы не должна превышать трех месяцев, и компенсируется днями отдыха. Порядок и предельная длительность привлечения сотрудников к работе в особых условиях несения службы определяется нормативными правовыми актами Республики Казахстан.". </w:t>
      </w:r>
      <w:r>
        <w:br/>
      </w:r>
      <w:r>
        <w:rPr>
          <w:rFonts w:ascii="Times New Roman"/>
          <w:b w:val="false"/>
          <w:i w:val="false"/>
          <w:color w:val="000000"/>
          <w:sz w:val="28"/>
        </w:rPr>
        <w:t xml:space="preserve">
      18. Дополнить статьями 29-1, 29-2, 29-3, 29-4, 29-5 следующего содержания: </w:t>
      </w:r>
      <w:r>
        <w:br/>
      </w:r>
      <w:r>
        <w:rPr>
          <w:rFonts w:ascii="Times New Roman"/>
          <w:b w:val="false"/>
          <w:i w:val="false"/>
          <w:color w:val="000000"/>
          <w:sz w:val="28"/>
        </w:rPr>
        <w:t xml:space="preserve">
      "Статья 29-1. Отпуска сотрудников уголовно-исполнительной </w:t>
      </w:r>
      <w:r>
        <w:br/>
      </w:r>
      <w:r>
        <w:rPr>
          <w:rFonts w:ascii="Times New Roman"/>
          <w:b w:val="false"/>
          <w:i w:val="false"/>
          <w:color w:val="000000"/>
          <w:sz w:val="28"/>
        </w:rPr>
        <w:t xml:space="preserve">
                    системы </w:t>
      </w:r>
      <w:r>
        <w:br/>
      </w:r>
      <w:r>
        <w:rPr>
          <w:rFonts w:ascii="Times New Roman"/>
          <w:b w:val="false"/>
          <w:i w:val="false"/>
          <w:color w:val="000000"/>
          <w:sz w:val="28"/>
        </w:rPr>
        <w:t xml:space="preserve">
      1. Сотрудникам уголовно-исполнительной системы представляются отпуска продолжительностью тридцать суток без учета времени затраченного на проезд к месту проведения отпуска и обратно, а также иные, предусмотренные законодательством отпуска. </w:t>
      </w:r>
      <w:r>
        <w:br/>
      </w:r>
      <w:r>
        <w:rPr>
          <w:rFonts w:ascii="Times New Roman"/>
          <w:b w:val="false"/>
          <w:i w:val="false"/>
          <w:color w:val="000000"/>
          <w:sz w:val="28"/>
        </w:rPr>
        <w:t xml:space="preserve">
      2. Дополнительный оплачиваемый отпуск в зависимости от выслуги лет (в календарном исчислении) сотрудникам уголовно-исполнительной системы предоставляется: </w:t>
      </w:r>
      <w:r>
        <w:br/>
      </w:r>
      <w:r>
        <w:rPr>
          <w:rFonts w:ascii="Times New Roman"/>
          <w:b w:val="false"/>
          <w:i w:val="false"/>
          <w:color w:val="000000"/>
          <w:sz w:val="28"/>
        </w:rPr>
        <w:t xml:space="preserve">
      1) имеющим выслугу более десяти лет - продолжительностью пять суток; </w:t>
      </w:r>
      <w:r>
        <w:br/>
      </w:r>
      <w:r>
        <w:rPr>
          <w:rFonts w:ascii="Times New Roman"/>
          <w:b w:val="false"/>
          <w:i w:val="false"/>
          <w:color w:val="000000"/>
          <w:sz w:val="28"/>
        </w:rPr>
        <w:t xml:space="preserve">
      2) имеющим выслугу более пятнадцати лет - продолжительностью десять суток; </w:t>
      </w:r>
      <w:r>
        <w:br/>
      </w:r>
      <w:r>
        <w:rPr>
          <w:rFonts w:ascii="Times New Roman"/>
          <w:b w:val="false"/>
          <w:i w:val="false"/>
          <w:color w:val="000000"/>
          <w:sz w:val="28"/>
        </w:rPr>
        <w:t xml:space="preserve">
      3) имеющим выслугу более двадцати лет - продолжительностью пятнадцать суток, но не более сорока пяти суток. </w:t>
      </w:r>
      <w:r>
        <w:br/>
      </w:r>
      <w:r>
        <w:rPr>
          <w:rFonts w:ascii="Times New Roman"/>
          <w:b w:val="false"/>
          <w:i w:val="false"/>
          <w:color w:val="000000"/>
          <w:sz w:val="28"/>
        </w:rPr>
        <w:t xml:space="preserve">
      3. Сотрудникам уголовно-исполнительной системы, проходящим службу в высокогорных местностях, местностях с тяжелыми и неблагоприятными климатическими условиями, очередной отпуск предоставляется продолжительностью сорок пять суток, независимо от выслуги лет. </w:t>
      </w:r>
      <w:r>
        <w:br/>
      </w:r>
      <w:r>
        <w:rPr>
          <w:rFonts w:ascii="Times New Roman"/>
          <w:b w:val="false"/>
          <w:i w:val="false"/>
          <w:color w:val="000000"/>
          <w:sz w:val="28"/>
        </w:rPr>
        <w:t xml:space="preserve">
      Статья 29-2. Гарантии в случае гибели (смерти), </w:t>
      </w:r>
      <w:r>
        <w:br/>
      </w:r>
      <w:r>
        <w:rPr>
          <w:rFonts w:ascii="Times New Roman"/>
          <w:b w:val="false"/>
          <w:i w:val="false"/>
          <w:color w:val="000000"/>
          <w:sz w:val="28"/>
        </w:rPr>
        <w:t xml:space="preserve">
                   увечья или заболевания сотрудников </w:t>
      </w:r>
      <w:r>
        <w:br/>
      </w:r>
      <w:r>
        <w:rPr>
          <w:rFonts w:ascii="Times New Roman"/>
          <w:b w:val="false"/>
          <w:i w:val="false"/>
          <w:color w:val="000000"/>
          <w:sz w:val="28"/>
        </w:rPr>
        <w:t xml:space="preserve">
                   уголовно-исполнительной системы </w:t>
      </w:r>
      <w:r>
        <w:br/>
      </w:r>
      <w:r>
        <w:rPr>
          <w:rFonts w:ascii="Times New Roman"/>
          <w:b w:val="false"/>
          <w:i w:val="false"/>
          <w:color w:val="000000"/>
          <w:sz w:val="28"/>
        </w:rPr>
        <w:t xml:space="preserve">
      1. Сотрудникам органов и учреждений уголовно-исполнительной системы при получении увечья в период исполнения служебных обязанностей или служебного долга производится выплата единовременной компенсации, а в случае его гибели (смерти) - лицам, имеющим право на ее получение, в соответствии с законодательством Республики Казахстан. </w:t>
      </w:r>
      <w:r>
        <w:br/>
      </w:r>
      <w:r>
        <w:rPr>
          <w:rFonts w:ascii="Times New Roman"/>
          <w:b w:val="false"/>
          <w:i w:val="false"/>
          <w:color w:val="000000"/>
          <w:sz w:val="28"/>
        </w:rPr>
        <w:t xml:space="preserve">
      2. Порядок выплаты единовременной компенсации устанавливается Правительством Республики Казахстан. </w:t>
      </w:r>
      <w:r>
        <w:br/>
      </w:r>
      <w:r>
        <w:rPr>
          <w:rFonts w:ascii="Times New Roman"/>
          <w:b w:val="false"/>
          <w:i w:val="false"/>
          <w:color w:val="000000"/>
          <w:sz w:val="28"/>
        </w:rPr>
        <w:t xml:space="preserve">
      3. В случае гибели (смерти) сотрудника уголовно-исполнительной системы при исполнении служебных обязанностей или служебного долга, либо в течение года после увольнения со службы вследствие травмы, полученной при исполнении служебных обязанностей или служебного долга, лицам, имеющим право на получение в соответствии с законодательством Республики Казахстан, выплачивается единовременная компенсация в размере шестидесятимесячного денежного содержания по последней занимаемой должности. </w:t>
      </w:r>
      <w:r>
        <w:br/>
      </w:r>
      <w:r>
        <w:rPr>
          <w:rFonts w:ascii="Times New Roman"/>
          <w:b w:val="false"/>
          <w:i w:val="false"/>
          <w:color w:val="000000"/>
          <w:sz w:val="28"/>
        </w:rPr>
        <w:t xml:space="preserve">
      4. При установлении сотрудникам органов уголовно-исполнительной системы инвалидности, наступившей в результате травмы, ранения (контузии), увечья, заболевания, полученных при исполнении служебных обязанностей или служебного долга, им выплачивается единовременная компенсация в размерах: </w:t>
      </w:r>
      <w:r>
        <w:br/>
      </w:r>
      <w:r>
        <w:rPr>
          <w:rFonts w:ascii="Times New Roman"/>
          <w:b w:val="false"/>
          <w:i w:val="false"/>
          <w:color w:val="000000"/>
          <w:sz w:val="28"/>
        </w:rPr>
        <w:t xml:space="preserve">
      1) инвалиду I группы - тридцатимесячного денежного содержания; </w:t>
      </w:r>
      <w:r>
        <w:br/>
      </w:r>
      <w:r>
        <w:rPr>
          <w:rFonts w:ascii="Times New Roman"/>
          <w:b w:val="false"/>
          <w:i w:val="false"/>
          <w:color w:val="000000"/>
          <w:sz w:val="28"/>
        </w:rPr>
        <w:t xml:space="preserve">
      2) инвалиду II группы - восемнадцатимесячного денежного содержания; </w:t>
      </w:r>
      <w:r>
        <w:br/>
      </w:r>
      <w:r>
        <w:rPr>
          <w:rFonts w:ascii="Times New Roman"/>
          <w:b w:val="false"/>
          <w:i w:val="false"/>
          <w:color w:val="000000"/>
          <w:sz w:val="28"/>
        </w:rPr>
        <w:t xml:space="preserve">
      3) инвалиду III группы - шестимесячного денежного содержания. </w:t>
      </w:r>
      <w:r>
        <w:br/>
      </w:r>
      <w:r>
        <w:rPr>
          <w:rFonts w:ascii="Times New Roman"/>
          <w:b w:val="false"/>
          <w:i w:val="false"/>
          <w:color w:val="000000"/>
          <w:sz w:val="28"/>
        </w:rPr>
        <w:t xml:space="preserve">
      5. В случае получения сотрудниками органов уголовно-исполнительной системы при исполнении служебных обязанностей или служебного долга тяжелого увечья (травмы, ранения, контузии), не повлекшего инвалидности, им выплачивается единовременная компенсация в размере полуторамесячного денежного содержания, среднего увечья - месячного денежного содержания, легкого увечья или заболевания - половины месячного денежного содержания. </w:t>
      </w:r>
      <w:r>
        <w:br/>
      </w:r>
      <w:r>
        <w:rPr>
          <w:rFonts w:ascii="Times New Roman"/>
          <w:b w:val="false"/>
          <w:i w:val="false"/>
          <w:color w:val="000000"/>
          <w:sz w:val="28"/>
        </w:rPr>
        <w:t xml:space="preserve">
      6. Единовременная компенсация не выплачивается, если в установленном порядке доказано, что гибель (смерть), травма, ранение (увечье), заболевание сотрудника органа и учреждения уголовно-исполнительной системы наступили в связи с обстоятельствами, не связанными с исполнением служебных обязанностей или служебного долга. </w:t>
      </w:r>
      <w:r>
        <w:br/>
      </w:r>
      <w:r>
        <w:rPr>
          <w:rFonts w:ascii="Times New Roman"/>
          <w:b w:val="false"/>
          <w:i w:val="false"/>
          <w:color w:val="000000"/>
          <w:sz w:val="28"/>
        </w:rPr>
        <w:t xml:space="preserve">
      Статья 29-3. Компенсация расходов на погребение </w:t>
      </w:r>
      <w:r>
        <w:br/>
      </w:r>
      <w:r>
        <w:rPr>
          <w:rFonts w:ascii="Times New Roman"/>
          <w:b w:val="false"/>
          <w:i w:val="false"/>
          <w:color w:val="000000"/>
          <w:sz w:val="28"/>
        </w:rPr>
        <w:t xml:space="preserve">
      Для погребения умерших или погибших сотрудников и пенсионеров уголовно-исполнительной системы выплачивается единовременная денежная компенсация в размере трехмесячного денежного содержания. </w:t>
      </w:r>
      <w:r>
        <w:br/>
      </w:r>
      <w:r>
        <w:rPr>
          <w:rFonts w:ascii="Times New Roman"/>
          <w:b w:val="false"/>
          <w:i w:val="false"/>
          <w:color w:val="000000"/>
          <w:sz w:val="28"/>
        </w:rPr>
        <w:t xml:space="preserve">
      Статья 29-4. Жилищные права сотрудников и пенсионеров </w:t>
      </w:r>
      <w:r>
        <w:br/>
      </w:r>
      <w:r>
        <w:rPr>
          <w:rFonts w:ascii="Times New Roman"/>
          <w:b w:val="false"/>
          <w:i w:val="false"/>
          <w:color w:val="000000"/>
          <w:sz w:val="28"/>
        </w:rPr>
        <w:t xml:space="preserve">
                   уголовно-исполнительной системы </w:t>
      </w:r>
      <w:r>
        <w:br/>
      </w:r>
      <w:r>
        <w:rPr>
          <w:rFonts w:ascii="Times New Roman"/>
          <w:b w:val="false"/>
          <w:i w:val="false"/>
          <w:color w:val="000000"/>
          <w:sz w:val="28"/>
        </w:rPr>
        <w:t xml:space="preserve">
      1. Сотрудники уголовно-исполнительной системы пользуются правом первоочередного обеспечения жилой площадью из служебного жилищного фонда. </w:t>
      </w:r>
      <w:r>
        <w:br/>
      </w:r>
      <w:r>
        <w:rPr>
          <w:rFonts w:ascii="Times New Roman"/>
          <w:b w:val="false"/>
          <w:i w:val="false"/>
          <w:color w:val="000000"/>
          <w:sz w:val="28"/>
        </w:rPr>
        <w:t xml:space="preserve">
      2. Сотрудники, состоящие на службе в уголовно-исполнительной системе более десяти календарных лет, могут приватизировать занимаемое ими жилище, приравненное к служебному, в порядке, установленном законодательством Республики Казахстан. </w:t>
      </w:r>
      <w:r>
        <w:br/>
      </w:r>
      <w:r>
        <w:rPr>
          <w:rFonts w:ascii="Times New Roman"/>
          <w:b w:val="false"/>
          <w:i w:val="false"/>
          <w:color w:val="000000"/>
          <w:sz w:val="28"/>
        </w:rPr>
        <w:t xml:space="preserve">
      3. Сотрудники и пенсионеры уголовно-исполнительной системы, а также семья погибшего сотрудника уголовно-исполнительной системы не подлежат выселению из служебного жилища или жилища, приравненного к служебному, без предоставления другого жилища. </w:t>
      </w:r>
      <w:r>
        <w:br/>
      </w:r>
      <w:r>
        <w:rPr>
          <w:rFonts w:ascii="Times New Roman"/>
          <w:b w:val="false"/>
          <w:i w:val="false"/>
          <w:color w:val="000000"/>
          <w:sz w:val="28"/>
        </w:rPr>
        <w:t xml:space="preserve">
      4. Сотрудники и пенсионеры пенитенциарной службы могут обеспечиваться жилищем из жилищного фонда государственных предприятий уголовно-исполнительной системы в соответствии с законодательством о жилищных отношениях. </w:t>
      </w:r>
      <w:r>
        <w:br/>
      </w:r>
      <w:r>
        <w:rPr>
          <w:rFonts w:ascii="Times New Roman"/>
          <w:b w:val="false"/>
          <w:i w:val="false"/>
          <w:color w:val="000000"/>
          <w:sz w:val="28"/>
        </w:rPr>
        <w:t xml:space="preserve">
      5. Сотрудникам уголовно-исполнительной системы, по перечню определяемому Правительством Республики Казахстан, для оплаты расходов на содержание жилища, независимо от принадлежности жилищного фонда, за коммунальные услуги (централизованное отопление, холодное и горячее водоснабжение, канализация, электроснабжение, газоснабжение) выплачивается денежная компенсация в размере, определяемом республиканским бюджетом на соответствующий год. </w:t>
      </w:r>
      <w:r>
        <w:br/>
      </w:r>
      <w:r>
        <w:rPr>
          <w:rFonts w:ascii="Times New Roman"/>
          <w:b w:val="false"/>
          <w:i w:val="false"/>
          <w:color w:val="000000"/>
          <w:sz w:val="28"/>
        </w:rPr>
        <w:t xml:space="preserve">
      Статья 29-5. Иные меры социальной защиты сотрудников и </w:t>
      </w:r>
      <w:r>
        <w:br/>
      </w:r>
      <w:r>
        <w:rPr>
          <w:rFonts w:ascii="Times New Roman"/>
          <w:b w:val="false"/>
          <w:i w:val="false"/>
          <w:color w:val="000000"/>
          <w:sz w:val="28"/>
        </w:rPr>
        <w:t xml:space="preserve">
                   пенсионеров уголовно-исполнительной системы </w:t>
      </w:r>
      <w:r>
        <w:br/>
      </w:r>
      <w:r>
        <w:rPr>
          <w:rFonts w:ascii="Times New Roman"/>
          <w:b w:val="false"/>
          <w:i w:val="false"/>
          <w:color w:val="000000"/>
          <w:sz w:val="28"/>
        </w:rPr>
        <w:t xml:space="preserve">
                   и членов их семей </w:t>
      </w:r>
      <w:r>
        <w:br/>
      </w:r>
      <w:r>
        <w:rPr>
          <w:rFonts w:ascii="Times New Roman"/>
          <w:b w:val="false"/>
          <w:i w:val="false"/>
          <w:color w:val="000000"/>
          <w:sz w:val="28"/>
        </w:rPr>
        <w:t xml:space="preserve">
      1. На сотрудников, проходящих службу в учреждениях и органах уголовно-исполнительной системы, дислоцирующихся в отдаленных местностях, в местностях с тяжелыми и неблагоприятными климатическими условиями распространяются льготы и преимущества, установленные законодательством для военнослужащих. </w:t>
      </w:r>
      <w:r>
        <w:br/>
      </w:r>
      <w:r>
        <w:rPr>
          <w:rFonts w:ascii="Times New Roman"/>
          <w:b w:val="false"/>
          <w:i w:val="false"/>
          <w:color w:val="000000"/>
          <w:sz w:val="28"/>
        </w:rPr>
        <w:t xml:space="preserve">
      2. На сотрудников уголовно-исполнительной системы, несущих службу в туберкулезных и других специализированных участках и учреждениях уголовно-исполнительной системы, распространяются льготы, устанавливаемые законодательством для данной категории медицинских работников. </w:t>
      </w:r>
      <w:r>
        <w:br/>
      </w:r>
      <w:r>
        <w:rPr>
          <w:rFonts w:ascii="Times New Roman"/>
          <w:b w:val="false"/>
          <w:i w:val="false"/>
          <w:color w:val="000000"/>
          <w:sz w:val="28"/>
        </w:rPr>
        <w:t xml:space="preserve">
      3. Сотрудники уголовно-исполнительной системы и члены их семей, проживающие совместно с ними, а также пенсионеры уголовно-исполнительной системы пользуются в установленном Правительством Республики Казахстан порядке медицинским обслуживанием в соответствующих государственных учреждениях здравоохранения органов внутренних дел.". </w:t>
      </w:r>
      <w:r>
        <w:br/>
      </w:r>
      <w:r>
        <w:rPr>
          <w:rFonts w:ascii="Times New Roman"/>
          <w:b w:val="false"/>
          <w:i w:val="false"/>
          <w:color w:val="000000"/>
          <w:sz w:val="28"/>
        </w:rPr>
        <w:t xml:space="preserve">
      19. В пункте 2 статьи 30: </w:t>
      </w:r>
      <w:r>
        <w:br/>
      </w:r>
      <w:r>
        <w:rPr>
          <w:rFonts w:ascii="Times New Roman"/>
          <w:b w:val="false"/>
          <w:i w:val="false"/>
          <w:color w:val="000000"/>
          <w:sz w:val="28"/>
        </w:rPr>
        <w:t xml:space="preserve">
      слово "Работники" заменить словом "Сотрудники"; </w:t>
      </w:r>
      <w:r>
        <w:br/>
      </w:r>
      <w:r>
        <w:rPr>
          <w:rFonts w:ascii="Times New Roman"/>
          <w:b w:val="false"/>
          <w:i w:val="false"/>
          <w:color w:val="000000"/>
          <w:sz w:val="28"/>
        </w:rPr>
        <w:t xml:space="preserve">
      слова "и дознания" исключить; </w:t>
      </w:r>
      <w:r>
        <w:br/>
      </w:r>
      <w:r>
        <w:rPr>
          <w:rFonts w:ascii="Times New Roman"/>
          <w:b w:val="false"/>
          <w:i w:val="false"/>
          <w:color w:val="000000"/>
          <w:sz w:val="28"/>
        </w:rPr>
        <w:t xml:space="preserve">
      после слова "хранение" дополнить словами "специальных средств,". </w:t>
      </w:r>
      <w:r>
        <w:br/>
      </w:r>
      <w:r>
        <w:rPr>
          <w:rFonts w:ascii="Times New Roman"/>
          <w:b w:val="false"/>
          <w:i w:val="false"/>
          <w:color w:val="000000"/>
          <w:sz w:val="28"/>
        </w:rPr>
        <w:t xml:space="preserve">
      20. Статью 32 дополнить пунктами 4, 5 следующего содержания: </w:t>
      </w:r>
      <w:r>
        <w:br/>
      </w:r>
      <w:r>
        <w:rPr>
          <w:rFonts w:ascii="Times New Roman"/>
          <w:b w:val="false"/>
          <w:i w:val="false"/>
          <w:color w:val="000000"/>
          <w:sz w:val="28"/>
        </w:rPr>
        <w:t xml:space="preserve">
      "4. Сотрудники уголовно-исполнительной системы не несут ответственности за вред, причиненный применением специальных средств и приемов, оружия, если их действия осуществлены в соответствии с законодательством. </w:t>
      </w:r>
      <w:r>
        <w:br/>
      </w:r>
      <w:r>
        <w:rPr>
          <w:rFonts w:ascii="Times New Roman"/>
          <w:b w:val="false"/>
          <w:i w:val="false"/>
          <w:color w:val="000000"/>
          <w:sz w:val="28"/>
        </w:rPr>
        <w:t xml:space="preserve">
      5. Сотрудники уголовно-исполнительной системы обеспечиваются оружием, боеприпасами, военной техникой и специальными средствами, перечень и нормы которых устанавливаются Правительством Республики Казахстан.". </w:t>
      </w:r>
      <w:r>
        <w:br/>
      </w:r>
      <w:r>
        <w:rPr>
          <w:rFonts w:ascii="Times New Roman"/>
          <w:b w:val="false"/>
          <w:i w:val="false"/>
          <w:color w:val="000000"/>
          <w:sz w:val="28"/>
        </w:rPr>
        <w:t xml:space="preserve">
      21. Статью 33 дополнить частями следующего содержания: </w:t>
      </w:r>
      <w:r>
        <w:br/>
      </w:r>
      <w:r>
        <w:rPr>
          <w:rFonts w:ascii="Times New Roman"/>
          <w:b w:val="false"/>
          <w:i w:val="false"/>
          <w:color w:val="000000"/>
          <w:sz w:val="28"/>
        </w:rPr>
        <w:t xml:space="preserve">
      "Порядок и нормы материально-технического обеспечения органов и учреждений уголовно-исполнительной системы устанавливаются Правительством Республики Казахстан. </w:t>
      </w:r>
      <w:r>
        <w:br/>
      </w:r>
      <w:r>
        <w:rPr>
          <w:rFonts w:ascii="Times New Roman"/>
          <w:b w:val="false"/>
          <w:i w:val="false"/>
          <w:color w:val="000000"/>
          <w:sz w:val="28"/>
        </w:rPr>
        <w:t xml:space="preserve">
      Учреждения уголовно-исполнительной системы могут иметь: </w:t>
      </w:r>
      <w:r>
        <w:br/>
      </w:r>
      <w:r>
        <w:rPr>
          <w:rFonts w:ascii="Times New Roman"/>
          <w:b w:val="false"/>
          <w:i w:val="false"/>
          <w:color w:val="000000"/>
          <w:sz w:val="28"/>
        </w:rPr>
        <w:t xml:space="preserve">
      1) счета по платным услугам для зачисления средств от реализации товаров и услуг, предусмотренные законодательством Республики Казахстан, и их расходование по целевому назначению; </w:t>
      </w:r>
      <w:r>
        <w:br/>
      </w:r>
      <w:r>
        <w:rPr>
          <w:rFonts w:ascii="Times New Roman"/>
          <w:b w:val="false"/>
          <w:i w:val="false"/>
          <w:color w:val="000000"/>
          <w:sz w:val="28"/>
        </w:rPr>
        <w:t xml:space="preserve">
      2) депозитные счета для зачисления личных денег осужденных и использования ими; </w:t>
      </w:r>
      <w:r>
        <w:br/>
      </w:r>
      <w:r>
        <w:rPr>
          <w:rFonts w:ascii="Times New Roman"/>
          <w:b w:val="false"/>
          <w:i w:val="false"/>
          <w:color w:val="000000"/>
          <w:sz w:val="28"/>
        </w:rPr>
        <w:t xml:space="preserve">
      3) счета по спонсорской и благотворительной помощи, в том числе международной.". </w:t>
      </w:r>
      <w:r>
        <w:br/>
      </w:r>
      <w:r>
        <w:rPr>
          <w:rFonts w:ascii="Times New Roman"/>
          <w:b w:val="false"/>
          <w:i w:val="false"/>
          <w:color w:val="000000"/>
          <w:sz w:val="28"/>
        </w:rPr>
        <w:t xml:space="preserve">
      22. Дополнить статьей 34 следующего содержания: </w:t>
      </w:r>
      <w:r>
        <w:br/>
      </w:r>
      <w:r>
        <w:rPr>
          <w:rFonts w:ascii="Times New Roman"/>
          <w:b w:val="false"/>
          <w:i w:val="false"/>
          <w:color w:val="000000"/>
          <w:sz w:val="28"/>
        </w:rPr>
        <w:t xml:space="preserve">
      "Статья 34. Заключительные и переходные положения </w:t>
      </w:r>
      <w:r>
        <w:br/>
      </w:r>
      <w:r>
        <w:rPr>
          <w:rFonts w:ascii="Times New Roman"/>
          <w:b w:val="false"/>
          <w:i w:val="false"/>
          <w:color w:val="000000"/>
          <w:sz w:val="28"/>
        </w:rPr>
        <w:t xml:space="preserve">
      Положения настоящего Закона в части исполнения задач по охране учреждений уголовно-исполнительной системы, а также организации деятельности центров реабилитации вводятся в действие по мере создания необходимых условий, но не позднее 2006 года.". </w:t>
      </w:r>
    </w:p>
    <w:bookmarkEnd w:id="1"/>
    <w:bookmarkStart w:name="z3" w:id="2"/>
    <w:p>
      <w:pPr>
        <w:spacing w:after="0"/>
        <w:ind w:left="0"/>
        <w:jc w:val="both"/>
      </w:pPr>
      <w:r>
        <w:rPr>
          <w:rFonts w:ascii="Times New Roman"/>
          <w:b w:val="false"/>
          <w:i w:val="false"/>
          <w:color w:val="000000"/>
          <w:sz w:val="28"/>
        </w:rPr>
        <w:t xml:space="preserve">
      Статья 2. Настоящий Закон вводится в действие со дня подписания. </w:t>
      </w:r>
    </w:p>
    <w:bookmarkEnd w:id="2"/>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