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968f7" w14:textId="ed968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Министерству обороны Республики Казахстан боевого ручного стрелкового оружия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сентября 2003 года N 902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Агентству таможенного контроля Республики Казахстан в установленном законодательством порядке передать Министерству обороны Республики Казахстан боевое ручное стрелковое оружие - пистолеты-пулеметы ТБК "ПП-90" в количестве 880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