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c94b" w14:textId="79b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"Продовольственная контрактная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2003 года N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в установленном законодательством порядке обеспечить передачу Комитету государственного имущества и приватизации Министерства финансов Республики Казахстан имущественных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представительств закрытого акционерного общества "Продовольственная контрактная корпорация" (далее - "Корпорация") - "Хлебная база N 1", "Хлебная база N 2", "Хлебная база N 4", "Хлебная база N 5", "Хлебная база N 6", "Хлебная база N 7.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дополнениями - постановлением Правительства Республики Казахстан от 31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в установленном законодательством порядке обеспечить увеличение уставного капитала Корпорации за счет передачи ей имущества,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