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8a43" w14:textId="df08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воинского учета военнообязанных и призывников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2003 года N 925. Утратило силу постановлением Правительства РК от 5 мая 2006 года N 371.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05.05.2006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1993 года "Об обороне и Вооруженных Силах Республики Казахстан"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воинского учета военнообязанных и призывников в Республике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1996 года N 563 "Об утверждении Инструкции по учету военнообязанных и призывников в местных исполнительных органах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1996 года N 564 "Об утверждении Инструкции о порядке ведения учета военнообязанных и призывников на предприятиях, в учреждениях и учебных заведениях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Правительства Республики Казахстан от 20 мая 1996 года N№558-28.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2003 года N№925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воинского учета военнообязанных и призывников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Воинский учет граждан Республики Казахстан (далее - граждане) организуется в соответствии с Законами Республики Казахстан от 19 января 1993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апреля 1993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обороне и Вооруженных Силах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июня 1997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мобилизационной подготовке и мобилизации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 воинского учета военнообязанных и призывников в Республике Казахстан (далее - Правила).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Воинский учет осуществляется постоянно и охватывает все категории граждан, подлежащих воинскому учету. Основными требованиями, предъявляемыми к воинскому учету, являются полнота и достоверность данных, характеризующих количественное и качественное состояние призывных и мобилизационных людских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Цели и задачи воинского учета: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исполнения гражданами воинской обязанности, установленной Законами Республики Казахстан 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обороне и Вооруженных Силах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мобилизационной подготовке и мобилизации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соблюдения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количественного и качественного состава призывных и мобилизационных людских ресурсов в интересах их эффективного использования для обеспечения обороны страны и безопасности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плановой работы по подготовке необходимых воинских специалистов из числа граждан, пребывающих в запасе, для обеспечения мероприятий по планомерному переводу Вооруженных Сил Республики Казахстан, других войск, воинских формирований, государственных органов и специальных формирований с мирного на военное положение и последующего их доукомплектования личным составом.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Воинскому учету подлежат военнообязанные и призывники. Граждане, состоящие в запасе Вооруженных Сил Республики Казахстан, именуются военнообязанными, а граждане, приписанные к призывным участкам - призывниками. Продолжительность нахождения граждан на воинском учете определяется на основании Закона Республики Казахстан "О всеобщей воинской обязанности и военной службе".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Воинский учет подразделяется на общий и специальный.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общем воинском учете состоят граждане, которые не забронированы за государственными органами или организациями на период мобилизации и на военное время.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специальном воинском учете состоят граждане, которые в установленном порядке бронируются за органами или организациями на период мобилизации и военное время.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дипломатической службы состоят на специальном воинском учете областных департаментов по делам обороны, департаментов по делам обороны городов Астаны,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Воинский учет граждан осуществляется управлениями (отделами) по делам обороны районов, городов без районного деления (далее именуются - управления (отделы) по делам обороны) по месту жительства.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населенных пунктах, где нет управлений (отделов) по делам обороны, первичный воинский учет граждан обеспечивается акимами поселка, аула (села), аульного (сельского) округа (далее - акимы).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независимо от их ведомственной подчиненности, формы собственности (далее - организации), ведут воинский учет граждан в соответствии с настоящими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руководство работой по организации и ведению воинского учета граждан в районах, городах, контроль за состоянием этой работы акимами и в организациях осуществляется управлениями (отделами) по делам обороны.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управлений (отделов) по делам обороны организации представляют документацию, подтверждающую количественный состав работающих военнообязанных и призывников.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Первоначальная постановка граждан мужского пола на воинский учет осуществляется с 1 января по 31 марта в год достижения ими 17 лет комиссией по приписке граждан к призывному участку, создаваемой в районе, городе без районного 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Первоначальная постановка на воинский учет граждан женского пола после получения ими военно-учетной специальности и достижения ими 18 лет, а также лиц, получивших гражданство Республики Казахстан, осуществляется управлениями (отделами) по делам обороны в течение всего календарного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постоянно проживающие за пределами Республики Казахстан и изъявившие желание проходить военную службу по призыву на воинских должностях, замещаемых солдатами и матросами, сержантами и старшинами в Вооруженных Силах Республики Казахстан, других войсках, воинских формированиях и органах, могут быть поставлены на воинский учет в управлениях (отделах) по делам обороны на территории Республики Казахстан, перечень которых определяется Министерством обороны Республики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воинского учета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Гражданам, подлежащим воинскому учету, необходимо: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состоять на воинском учете по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явиться в установленные время и место по вызову (повестке) в управление (отдел) по делам обороны или иной орган, осуществляющий воинский учет, по месту жительства или временного пребывания, имея при себе военный билет (временное удостоверение, выданное взамен военного билета) или свидетельство о приписке к призывному участку, а также удостоверение личности гражданина Республики Казахстан. Гражданин, имеющий водительское удостоверение на право управления транспортным средством, должен иметь его при себе;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увольнении с военной службы в запас Вооруженных Сил Республики Казахстан по прибытию к месту жительства в семидневный срок встать на воинский учет в управление (отдел) по делам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сообщить в семидневный срок в управление (отдел) по делам обороны или иной орган, осуществляющий воинский учет, по месту жительства об изменении семейного положения, образования, места работы или должности, места жительства в пределах района,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сняться с воинского учета при переезде на новое место жительства или место временного пребывания (на срок более 3 месяцев), а также при выезде из Республики Казахстан на срок свыше 6 месяцев и встать на воинский учет в 7-дневный срок по прибытию на новое место жительства или место временного пребывания либо по возвращении в Республику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хранить военный билет (временное удостоверение выданное взамен военного билета), а также свидетельство о приписке к призывному участку. В случае утраты указанных документов в семидневный срок обратиться в управление (отдел) по делам обороны или иной орган, осуществляющий воинский учет, по месту жительства для решения вопроса о получении документов взамен утраченных;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требованию управлений (отделов) по делам обороны: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проходить плановое медицинское освидетельствование для определения степени годности к военной службе;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характеризующие документы (автобиографию, характеристику с места работы или учебы, копию документа об образовании, копию свидетельств о рождении детей, о браке, копию книги регистрации граждан, заверенную печатью территориального органа юстиции, выдавшего книгу регистрации граждан и т.д.).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подлежащие призыву на военную службу и выезжающие с места жительства в период проведения призыва на срок более 3 месяцев, должны лично сообщить об этом в управление (отдел) по делам обороны.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21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761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Граждане, получившие мобилизационные предписания или повестки управления (отдела) по делам обороны, выполняют изложенные в них требования.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мобилизации и военное время выезд граждан, состоящих на воинском учете, с места жительства или места временного пребывания производится с разрешения начальника управления (отдела) по делам обороны по письменным заявлениям граждан с указанием причины убытия и нового места жительства или места пребывания.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населенных пунктах, где нет управлений (отделов) по делам обороны, постановку на воинский учет или снятие с воинского учета военнообязанных обеспечивают акимы, а призывники и офицеры запаса лично прибывают в управления (отделы) по делам обороны для постановки на воинский учет или снятия с него.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 воинского учета призывников производится по их письменным заявлениям с указанием причины убытия и нового места жительства или места временного пребывания.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внутренних дел при регистрации или снятии с регистрационного учета граждан по месту жительства выявляют граждан, обязанных состоять, но не состоящих на воинском учете, сообщают о них в соответствующие управления (отделы) по делам обороны или иные органы, осуществляющие воинский учет, и после постановки этих граждан на воинский учет (снятия с воинского учета) производят их регистрацию или снятие с регистрационного учета.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Первичный воинский учет военнообязанных обеспечивается акимами по карточкам первичного учета согласно приложению 1, а призывников по спискам - приложению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Документами, на основании которых осуществляется первичный воинский учет граждан, является: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военнообязанных - военный билет (временное удостоверение, выданное взамен военного билета);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призывников - удостоверение о приписке к призывному участку.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обеспечения первичного воинского учета акимы: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производят постановку на воинский учет (снятие с воинского учета) военнообязанных и учитывают призывников, которые прибывают на их территорию (переезжают в другой район, город) на постоянное место жительства или место временного пребывания (на срок свыше 3 месяцев);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выявляют совместно с органами внутренних дел граждан, постоянно или временно проживающих на их территории и подлежащих постановке на воинский учет;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ведут учет всех организаций, находящихся на их территории, осуществляют систематический контроль за их военно-учетной работой. Сверяют не реже одного раза в год карточки первичного учета военнообязанных и списки призывников, состоящих на учете: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личными карточками формы N Т-2 организаций согласно приложению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книгами регистрации граждан, а также с фактическим наличием военнообязанных и призывников путем подворного обхода;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данными управлений (отделов) по делам обороны после приписки допризывной молодежи к призывным участкам и перед призывом граждан на срочную военную службу, военную службу по контракту, а также в другие сроки по указанию управлений (отделов) по делам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оповещают граждан о вызовах в управление (отдел) по делам обороны и содействуют своевременной явке по этому вызову в указанные пункты и сроки;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вносят в карточки первичного учета и списки призывников изменения, касающиеся образования, места работы, должности, семейного положения и адресов, и обо всех изменениях ежемесячно к 25 числу сообщают управлениям (отделам) по делам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ежегодно представляют в управление (отдел) по делам обороны до 1 сентября списки юношей 15 и 16 летнего возраста согласно приложениям 4,5, а до 1 декабря списки юношей, подлежащих первоначальной постановке на воинский учет в следующем году;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контроль за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разъясняют гражданам обязанности по воинскому учету и осуществляют контроль за соблюдением ими установленных норм настоящих Правил. На военнообязанных, нарушивших требования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всеобщей воинской обязанности и военной службе", составляют протоколы и предъявляют их в управления (отделы) по делам обороны для привлечения виновных к ответственности.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- постановлением Правительства РК от 21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761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постановке граждан на воинский учет: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проверяется подлинность военных билетов (временных удостоверений, выданных взамен военных билетов) и удостоверений о приписке к призывному участку, наличие отметок о снятии граждан с воинского учета по прежнему месту жительства и постановке офицеров запаса и призывников на воинский учет в управлении (отделе) по делам обороны по новому месту жительства. При обнаружении в военных билетах (временных удостоверениях, выданных взамен военных билетов) и удостоверениях о приписке к призывному участку, не оговоренных исправлений, неточностей и подделок, неполного количества листов акимы сообщают об этом в управление (отдел) по делам обороны для принятия соответствующих мер. В случае необходимости оставления у акимов военных билетов или удостоверений о приписке к призывному участку военнообязанным (призывникам) выдаются расписки согласно приложению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всех военнообязанных заполняются карточки первичного учета, а на призывников составляются списки призывников и на них заполняются алфавитные карточки. На прапорщиков, мичманов, сержантов, солдат и матросов запаса, кроме того, ведутся учетные карточки. Заполнение указанных документов производится в точном соответствии с записями в военных билетах (временных удостоверениях, выданных взамен военных билетов) и удостоверениях о приписке к призывному участку призывников, при этом сведения об образовании, месте работы, должности, месте жительства и семейном положении записываются после их уточнения в личной беседе. В случае обнаружения неправильных записей граждане, после оформления постановки на воинский учет, направляются в управление (отдел) по делам обороны для внесения в военные билеты (временные удостоверения, выданные взамен военных билетов) и удостоверения о приписке к призывному участку соответствующих изменений;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военнообязанных, прибывших к акимам, после их явки в управления (отделы) по делам обороны, переменивших место жительства в пределах района, города, а также прибывших с временными удостоверениями, выданными взамен военных билетов, заполняются и высылаются в управления (отделы) по делам обороны именные списки с указанием фамилии, имени и отчества военнообязанных, их места жительства, работы и должности, наименования учетных органов, где они ранее состояли на воинском учете. Учетные карточки на этих военнообязанных акимами не заполняются;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военных билетах (временных удостоверениях, выданных взамен военных билетов) и книгах регистрации граждан делается отметка о постановке на воинский учет;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военнообязанных, прибывших из других районов (городов) с мобилизационными предписаниями, сообщается в управления (отделы) по делам обороны. Изъятие мобилизационных предписаний производится только по указанию управления (отдела) по делам обороны, о чем в военных билетах производится отметка;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списки и учетные карточки на прибывших военнообязанных, их мобилизационные предписания, списки военнообязанных, принятых на воинский учет без заполнения учетных карточек, списки и алфавитные карточки призывников один раз в десять дней высылаются в управления (отделы) по делам обороны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карточки первичного учета военнообязанных, принятых на учет, вкладываются в картотеку карточек первичного учета.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постановлением Правительства РК от 21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761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снятии граждан с воинского учета: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делается отметка о снятии с воинского учета в военном билете (временном удостоверении, выданном взамен военного билета) и книге регистрации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решению начальника управления (отдела) по делам обороны изымаются мобилизационные предписания у граждан, убывающих за пределы района, города, о чем в военном билете делается отметка;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составляется список граждан, снятых с воинского учета, который вместе с изъятыми мобилизационными предписаниями один раз в десять дней высылается в управления (отделы) по делам обороны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карточках первичного учета военнообязанных проставляются дата и причина снятия с воинского учета.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постановлением Правительства РК от 21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761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 гражданах, убывших на новое место жительства за пределы района, города без снятия с учета, акимы в семидневный срок сообщают в управления (отделы) по делам обороны для принятия необходимых 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Исключение с воинского учета военнообязанных, достигших предельного возраста состояния в запасе Вооруженных Сил Республики Казахстан, производится в течение января каждого года только по распоряжению управлений (отделов) по делам обороны.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Исключение с воинского учета умерших военнообязанных и призывников производится по получении из органов записи актов гражданского состояния военных билетов или удостоверений о приписке к призывному участку. При регистрации смерти акимами эти документы непосредственно передаются должностным лицам, на которые возложено ведение воинского учета. При этом в документе воинского учета умершего гражданина производится соответствующая запись, которая заверяется подписью акима и гербовой печатью, после чего военный билет (временное удостоверение, выданное взамен военного билета) или удостоверение о приписке к призывному участку отсылаются в военный комиссариат. О невозможности получения в органах записи актов гражданского состояния или у родственников умершего его военного билета (временного удостоверения, выданного взамен военного билета) или удостоверения о приписке к призывному участку сообщается в управление (отдел) по делам обороны.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карточках первичного учета делается отметка с указанием номера актовой записи о смерти, после чего карточки перекладываются в картотеку снятых и исключенных с учета. Эти карточки уничтожаются в установленном порядке после очередной сверки с управлениями (отделами) по делам обороны.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Снятие граждан, убывающих за пределы Республики Казахстан на постоянное место жительства, с воинского учета производится только управлениями (отделами) по делам обороны, при этом акимы направляют на запросы управлений (отделов) по делам обороны необходимые сведения. 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ведения воинского учета граждан</w:t>
      </w:r>
      <w:r>
        <w:br/>
      </w:r>
      <w:r>
        <w:rPr>
          <w:rFonts w:ascii="Times New Roman"/>
          <w:b/>
          <w:i w:val="false"/>
          <w:color w:val="000000"/>
        </w:rPr>
        <w:t>в организациях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Воинский учет граждан в организациях ведется по личной карточке формы N Т-2, раздел 2 которой содержит сведения о воинском учете (приложение - 2). На призывников дополнительно ведется список (приложение - 3).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Документами воинского учета, на основании которых заполняется раздел 2 личной карточки,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военнообязанных - военный билет (временное удостоверение, выданное взамен военного билета);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призывников - удостоверение о приписке к призывному участку.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осуществления воинского учета руководители, другие ответственные за военно-учетную работу должностные лица (работники) организаций: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проверяют при приеме на работу (учебу) у военнообязанных военные билеты (временные удостоверения, выданные взамен военных билетов), а у призывников - удостоверения о приписке к призывному участку. При приеме указанных документов гражданам выдается расписка (приложение - 7);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устанавливают, состоят ли граждане, принимаемые на работу (учебу), на воинском учете. Военнообязанные и призывники, не состоящие на воинском учете, принимаются на работу (учебу) только после постановки их на воинский учет в учетных органах по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направляют граждан, подлежащих постановке на воинский учет по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полноту и качество воинского учета граждан из числа работающих (обучающихся) в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сверяют не реже одного раза в год сведения о воинском учете граждан в личных карточках с документами воинского учета управлений (отделов) по делам обороны или акимов;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направляют в семидневный срок по запросам управлений (отделов) по делам обороны или акимов, осуществляющих воинский учет, необходимые для занесения в документы воинского учета сведения о гражданах, встающих на воинский учет, гражданах, состоящих на воинском учете, а также о гражданах, не состоящих, но обязанных состоять на воинском учете;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своевременно оформляют бронирование граждан, прибывающих в запасе, за организацией на период мобилизации и на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ежегодно представляют в соответствующее управление (отдел) по делам обороны к 1 сентября списки юношей 15- и 16-летнего возрастов, а до 1 декабря - списки юношей, подлежащих первоначальной постановке на воинский учет в следующем году согласно приложениям 4,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оповещают граждан о вызовах в управление (отдел) по делам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обеспечивают гражданам возможность своевременной явки по вызовам (повесткам) в управление (отдел) по делам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сообщают в семидневный срок в управление (отдел) по делам обороны о всех военнообязанных и призывниках, принятых на работу (учебу) или уволенных с работы (отчисленных из учебных заведений);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направляют по запросам управления (отдела) по делам обороны сведения о численности работников организаций, в том числе забронированных за организацией на период мобилизации и на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осуществляют систематический контроль за прохождением подготовки к срочной военной службе всеми юношами допризывных и призывных возрастов, работающими в организации (посещение допризывниками и призывниками школ, учебных заведений, оборонных учебных организаций и лечебных органов), и принимают меры по обеспечению полной посещаемости и качественного проведения этой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ведут журнал проверок управлениями (отделами) по делам обороны и вышестоящими организациями состояния учета и бронирования военнообязанных и призывников в организации согласно приложению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личных карточках граждан, достигших предельного возраста пребывания в запасе, или граждан, признанных не годными к военной службе по состоянию здоровья с исключением с воинского учета, делается отметка "исключен с воинского учета по возрасту" или "исключен с воинского учета по состоянию здоровья".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Управления (отделы) по делам обороны осуществляют контроль за ведением воинского учета в организациях.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24.  (Пункт 24 исключен - постановлением Правительства РК от 8 декабря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1242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Должностные лица организаций, независимо от формы собственности, за нарушение настоящих Правил привлекаются к административной ответственности согласно действующих законодательных актов, за несоблюдения требований, установленных Законом Республики Казахстан "О всеобщей воинской обязанности и военной службе", несут административную или уголовную ответственность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Документы воинского учета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Документы воинского учета должны содержать следующие сведения о гражданине: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 и отчество;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воинское звание;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дату 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национальность (указывается по желанию лица);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место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семейное положение;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место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годность к военной службе по состоянию здоровья;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основные антропометрические данные;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прохождение военной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прохождение военных сборов;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владение иностранными языками;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наличие военно-учетных и гражданских специальностей;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наличие спортивного разряда или спортивного звания;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бронирование военнообязанного за государственными органами или организацией на период мобилизации и на военное время.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Военнообязанным выдается военный билет (временное удостоверение, взамен военного билета), а призывникам - удостоверение о приписке к призывному участку.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бланков удостоверений личности военнослужащих, военных билетов (временных удостоверений, выданных взамен военного билета), удостоверений о приписке к призывному участку и других документов воинского учета разрабатываются Министерством обороны Республики Казахстан и рассылаются управлениям (отделам) по делам обороны.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Бланки удостоверений личности военнослужащих, военных билетов (временных удостоверений, выданных взамен военных билетов) и удостоверений о приписке к призывному участку, бланки удостоверений об отсрочке от призыва на военную службу на период мобилизации и на военное время, а также бланки извещений о зачислении на специальный воинский учет изготавливаются по заказам Министерства обороны Республики Казахстан согласно действующему законодательству. Указанные документы являются документами строгой отчетности и хранятся в порядке, исключающем доступ к ним посторонних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по ведению воинского учета граждан в организациях изготавливаются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Первоначальная выдача гражданам военных билетов и удостоверений о приписке к призывному участку производится без взимания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Военные билеты (временные удостоверения, выданные взамен военных билетов) и удостоверения о приписке к призывному участку при убытии граждан на постоянное место жительства за границу должны быть возвращены ими в управления (отделы) по делам обороны.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 особенности учета граждан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проходящих службу в органах национальной безопасности,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внутренних дел, финансовой полиции, противопожарной службы Министерства по чрезвычайным ситуациям Республики Казахстан, таможенного контроля, </w:t>
      </w:r>
      <w:r>
        <w:br/>
      </w:r>
      <w:r>
        <w:rPr>
          <w:rFonts w:ascii="Times New Roman"/>
          <w:b/>
          <w:i w:val="false"/>
          <w:color w:val="000000"/>
        </w:rPr>
        <w:t xml:space="preserve">уголовно-исполнительной системы Министерства юстиции,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Службы охраны Президента Республики Казахстан  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тексте раздела 5 слова "государственной противопожарной службы Агентства Республики Казахстан по чрезвычайным ситуациям" заменены словами "противопожарной службы Министерства по чрезвычайным ситуациям Республики Казахстан" - постановлением Правительства РК от 30 июня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662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Учет военнообязанных, проходящих службу в органах национальной безопасности, внутренних дел, финансовой полиции, противопожарной службы Министерства по чрезвычайным ситуациям Республики Казахстан, таможенного контроля, уголовно-исполнительной системы Министерства юстиции, Службы охраны Президента Республики Казахстан, включая курсантов и слушателей, высших и средних специальных учебных заведений системы Министерства внутренних дел, Агентства финансовой полиции, Агентства таможенного контроля Республики Казахстан, противопожарной службы Министерства по чрезвычайным ситуациям Республики Казахстан осуществляется в указанных органах в порядке, определяемом настоящими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в управлениях (отделах) по делам обороны с воинского учета граждан, поступивших на службу в органы национальной безопасности, внутренних дел, финансовой полиции, противопожарной службы Министерства по чрезвычайным ситуациям Республики Казахстан, таможенного контроля, уголовно-исполнительной системы Министерства юстиции, Службы охраны Президента Республики Казахстан, включая курсантов и слушателей, высших и средних специальных учебных заведений системы Министерства внутренних дел, Агентства Республики Казахстан по борьбе с экономической и коррупционной преступностью (финансовая полиция), Агентства таможенного контроля Республики Казахстан, противопожарной службы Министерства по чрезвычайным ситуациям Республики Казахстан производится по мотивированным ходатайствам указанных органов, направляемым в управления (отделы) по делам обороны по месту жительства граждан, с приложением именных списков в двух экземплярах и военных билетов.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(отделы) по делам обороны в документах воинского учета граждан отмечают о снятии с воинского учета. Военные билеты с отметкой о снятии с воинского учета, один экземпляр именных списков, а на офицеров запаса также личные дела и послужные карты пересылаются в органы национальной безопасности, внутренних дел, финансовой полиции, противопожарной службы Министерства по чрезвычайным ситуациям Республики Казахстан, таможенного контроля, уголовно-исполнительной системы Министерства юстиции, Службы охраны Президента Республики Казахстан, направивших ходатайства.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увольнении граждан со службы органов национальной безопасности, внутренних дел, финансовой полиции, противопожарной службы Министерства по чрезвычайным ситуациям Республики Казахстан, таможенного контроля, уголовно-исполнительной системы Министерства юстиции, Службы охраны Президента Республики Казахстан им выдают предписание согласно приложению 6 и их обязывают явиться в семидневный срок в управления (отделы) по делам обороны по месту жительства для постановки на воинский учет и письменно извещают об их увольнении управления (отделы) по делам обороны.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уволенные из органов финансовой полиции, противопожарной службы Министерства по чрезвычайным ситуациям Республики Казахстан, таможенного контроля, уголовно-исполнительной системы Министерства юстиции Республики Казахстан, а также курсанты и слушатели высших и средних специальных учебных заведений системы Министерства внутренних дел, Агентства Республики Казахстан по борьбе с экономической и коррупционной преступностью (финансовая полиция), Агентства таможенного контроля Республики Казахстан, противопожарной службы Министерства по чрезвычайным ситуациям Республики Казахстан, отчисленные по неуспеваемости, недисциплинированности, нежеланию учиться и другим основаниям, а также расторгнувшие контракт, но не достигшие 27 летнего возраста, принимаются на воинский учет призывников по месту жительства.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29 внесены изменения - постановлением Правительства РК от 6 сентября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936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Руководители соответствующих органов внутренних дел, финансовой полиции, противопожарной службы Министерства по чрезвычайным ситуациям Республики Казахстан, таможенного контроля, уголовно-исполнительной системы Министерства юстиции Республики Казахстан представляют ежегодно 1 февраля (по состоянию на 1 января текущего года) в управления (отделы) по делам обороны по месту своего нахождения сведения о количестве военнообязанных, проходящих службу в указанных органах, по форме, устанавливаемой Министерством обороны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количестве граждан, проходящих службу в органах внутренних дел, финансовой полиции, противопожарной службы Министерства по чрезвычайным ситуациям Республики Казахстан, таможенного контроля, уголовно-исполнительной системы Министерства юстиции Республики Казахстан, хранятся в управлениях (отделах) по делам обороны в местах, исключающих доступ к ним посторонних лиц, в опечатанном виде. Работа с указанными документами разрешается только лицам, определяемым приказом начальника управления (отдела) по делам обороны.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Контроль за осуществлением воинского учета граждан, проходящих службу в органах внутренних дел, финансовой полиции, противопожарной службы Министерства по чрезвычайным ситуациям Республики Казахстан, таможенного контроля, уголовно-исполнительной системы Министерства юстиции Республики Казахстан, возлагается на управления (отделы) по делам обороны.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Особенности воинского учета граждан, </w:t>
      </w:r>
      <w:r>
        <w:br/>
      </w:r>
      <w:r>
        <w:rPr>
          <w:rFonts w:ascii="Times New Roman"/>
          <w:b/>
          <w:i w:val="false"/>
          <w:color w:val="000000"/>
        </w:rPr>
        <w:t>характер и условия работы которых связаны с выездами</w:t>
      </w:r>
      <w:r>
        <w:br/>
      </w:r>
      <w:r>
        <w:rPr>
          <w:rFonts w:ascii="Times New Roman"/>
          <w:b/>
          <w:i w:val="false"/>
          <w:color w:val="000000"/>
        </w:rPr>
        <w:t>с постоянного места жительства или которые работают</w:t>
      </w:r>
      <w:r>
        <w:br/>
      </w:r>
      <w:r>
        <w:rPr>
          <w:rFonts w:ascii="Times New Roman"/>
          <w:b/>
          <w:i w:val="false"/>
          <w:color w:val="000000"/>
        </w:rPr>
        <w:t>в отдаленных местностях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Граждане, работающие на морских и речных судах, проживающие постоянно в населенных пунктах, к портам которых приписаны эти суда, состоят на воинском учете по месту жительства.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работающие на морских и речных судах, не проживающие постоянно в населенных пунктах, к портам которых приписаны эти суда, состоят на воинском учете по месту расположения кадровых органов соответствующих пароходств, управлений.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Граждане, работающие в полевых геологических и топографо-геодезических организациях, в поисковых, разведочных, съемочных, гидрогеологических, геофизических, лесо- и землеустроительных экспедициях, партиях и отрядах, на линейных строительно-монтажных и специализированных поездах, на путевых и машинных станциях, в передвижных механизированных и специализированных колоннах, в тоннельных, мостостроительных, плавучих отрядах (участках), в строительно-монтажных и пусконаладочных организациях, в управлениях механизации и подводно-технических работ, в нефтяных и газодобывающих предприятиях, а также в других приравненных к ним организациях и не проживающие постоянно в местах работы, состоят на воинском учете в органах, осуществляющих воинский учет по месту нахождения этих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Постановку на воинский учет граждан, принимаемых на работу в указанные организации, или снятие с воинского учета граждан, увольняемых с работы, осуществляет администрация этих организаций.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Ответственность граждан и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 xml:space="preserve">за невыполнение обязанностей по воинскому учету  &lt;*&gt;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- - постановлением Правительства РК от 8 декабря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Граждане и должностные лица, виновные в невыполнении обязанностей по воинскому учету, установленных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всеобщей воинской обязанности и военной службе" и настоящими Правилами, несут ответственность в соответствии с законодательными актами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Команда N№__ Время явки ___ Участок N ___ Маршрут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сверок ___________  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 управлением (отделом) по делам обороны) (с Ф. N Т-2)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                        N ВУС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(год рождения)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Карточка первичного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Группа учета  ___________             Строевой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Воинское звание__________             Нестроевой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(нужное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Образование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(общее, специальное, военное)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Гражданская специальность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Место работы и должность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Место жительства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Состав семьи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(дополнительно указать год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несовершеннолетних детей)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Состояние здоровья (для военнообязанных, годных к нестроевой службе)"___" __________20__г. комиссией при ___________________ признан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гр.______ ст.__________ Расписания болезней (приказ Министра обороны Республики Казахстан _____ г. N____)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Подлежит переосвидетельствованию "___"_______20__г.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 немедленной явке в______________________________________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документами и вещами, указанными в мобпредписании, мне объявлено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 час.______ мин. "____"_________20__г. Подпись 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/>
          <w:i w:val="false"/>
          <w:color w:val="000000"/>
          <w:sz w:val="28"/>
        </w:rPr>
        <w:t xml:space="preserve">Оборотная сторона карточки первичного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Отметки о приеме и снятии (исключении)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 xml:space="preserve"> воинского учета: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Принят на учет      ! Когда   !  Снят (исключен)   !  Когда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!сообщено !  с учета           ! сообщено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! в РВК   !                    ! в РВК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"___" _______ 20__г.             "___" 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Прибыл из _____                  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 какой причине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и куда убыл)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 20__г.             "___" 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Прибыл из _____                  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 какой причине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и куда убыл)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 20__г.             "___" 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Прибыл из _____                  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 какой причине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и куда убыл)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 20__г.             "___" 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Прибыл из _____                  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 какой причине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и куда убыл)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 20__г.             "___" 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Прибыл из _____                  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 какой причине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и куда убыл)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 20__г.             "___" 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Прибыл из _____                  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 какой причине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и куда убыл)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____________________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(фамилия и инициалы)            (подпись работника местного                                                                 исполнительного органа,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которого возложено 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воинского учета)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"___"_______20__г.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N Т-2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предприятие,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/>
          <w:i w:val="false"/>
          <w:color w:val="000000"/>
          <w:sz w:val="28"/>
        </w:rPr>
        <w:t xml:space="preserve">Личная карточка </w:t>
      </w:r>
      <w:r>
        <w:rPr>
          <w:rFonts w:ascii="Times New Roman"/>
          <w:b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     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Дата    !Табельный!Алфавит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составл.!номер    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Общие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 ________________________ 7. Квалификация по диплому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имя_______Отчество_________________ (свидетельству)_______________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Год рожд. _____месяц____число___ 8.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Место рождения _________________    основная профессия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Национальность (по желанию лица)    (специальность),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стаж работы по этой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специальности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Образование:                     9. Общий стаж работы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10. Непрерывный стаж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11.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последнее место работы,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должность,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дата и причина увольнения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а) ______________________________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высш., средн.общ., средн.спец., 12. Семейное положение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неполн.сред., нач. (ск.класс)                          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б) ______________________________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название и дата окончания        семьи с указанием года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высшего или сред. спец.          рождения каждого члена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уч. заведения                   13.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в) ______________________________  14.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название и дата окончания      15.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училища, школы по проф.-       16.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тех. образования               17. Удост. личности:N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г)  вид обучения: дневное,             Кем выдано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вечернее, заочное (ненужное        Дата выдачи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зачеркнуть)                    18. Домашний адрес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д) ______________________________     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 Специальность по диплому            Телефон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(свидетельству) 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для окончивших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высш. или среднее уч.завед.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Диплом (свидетельство)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от "___"_________"____"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Дата заполнения: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"____"__________"____"г.        Подпись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II Сведения о воинском учете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учета ______________   Военно-учетная специальность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учета ___________   Годность к военной службе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Состав_____________________   Наименование управления (отдела)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по делам обороны по месту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Воинское звание____________   жительства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Состоит на спец. учете N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Личная карточка формы N Т-2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оборотная сторона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 xml:space="preserve">III. Назначения и перемещения          IV. Отпуска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Да-! Цех !Профес-!Раз-!Осно-!Подпись!Вид  !За  !  Дата      !Основа-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 !(от- !сия    !ряд !вание!вла-   !от-  !ка- !------------!ние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!дел),!(долж- !(ок-!     !дельца !пуска!кой !начало!окон-!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!учас-!ность) !лад)!     !трудов-!     !пе- !отпус-!чание!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!ток  !       !    !     !ой     !     !риод!ка    !от-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!       !    !     !книжки !     !    !      !пуска!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2  !   3   !  4 !  5  !   6   !  1  !  2 !   3  !  4  !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fs24V. Дополнительные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причина увольнения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заполнению личной карточки 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Т-2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заполнении раздела 2 личных карточек на солдат, матросов, сержантов, старшин, прапорщиков, и мичманов запаса должны соблюдаться следующие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"Группа учета проставляется - "ВС", "ВМС", "КНБ", "МВД" согласно записи в военном билете;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"Категория учета указывается цифрой "1" или"2" согласно записи в военном билете;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"Состав" проставляется - "солдаты или матросы", "сержанты или старшины", "прапорщики или мичманы", согласно записи в военном билете (для офицеров запаса "офицеры");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"Воинское звание" проставляется - рядовой, ефрейтор, матрос, старший матрос, младший сержант, старший сержант, старшин и т.д. согласно записи в военном билете, для офицеров запаса согласно присвоенного звания;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"Военно-учетная специальность" записывается должностная квалификация военнообязанного, которая должна соответствовать семизначному полному обозначению ВУС согласно записи в пункте 17 военного билета;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"Годность к военной службе" проставляется - "строевой",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"нестроевой", "негоден" на основании записи в пунктах 5 и 19 военного билета;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"Наименование управления (отдела) по делам обороны по месту жительства" указывается наименование управления (отдела) по делам обороны, в котором военнообязанный состоит на воинском учете если же военнообязанный состоит на воинском учете в местных исполнительных органах, то указывается наименование управления (отдела) по делам обороны, осуществляющего руководство этим учетным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строке "Состоит на специальном учете N..." карандашом проставляется серия и номер удостоверения об отсрочке, номер перечня, пункта и раздела перечня (постановления), по которому оформлено бронирование военнообязанного, а также дата оформления отсрочки управлением (отделом) по делам обороны.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воинском учете в личных карточках на офицеров запаса заполняются в порядке, изложенном в пункте 1 настоящего разъяснения со следующими особенностями: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"Военно-учетная специальность N___", записывается шестизначное цифровое обозначение согласно записи в пункте 6 военного билета офицера запаса;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строка "Годность к военной службе" на офицеров запаса, состоящих на воинском учете, не заполняется. На офицеров запаса исключенных с воинского учета эта строка заполняется на основании записей в пункте 20 военного билета.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заполнении личных карточек на призывников: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"Наименование управления (отдела) по делам обороны по месту жительства" указывается управление (отдел) по делам обороны, в котором призывник состоит на учете;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"Состоит на специальном учете N___" указывается пользуется ли призывник отсрочкой от призыва на срочную военную службу и на какой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личных карточках на лиц, достигших предельных возрастов состояния в запасе, по указанию управления (отдела) по делам обороны после 1-го января ежегодно перечеркиваются сведения о воинском учете и делается отметка:"Исключен с воинского учета по возрасту".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Личные карточки на военнообязанных и призывников хранятся строго в алфавитном порядке в отдельной картотеке, которая делится на четыре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- личные карточки на офицерской состав запаса;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- личные карточки на солдат, матросов, сержантов, старшин, прапорщиков и мичманов запаса;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- личные карточки на военнообязанных женщин;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четвертая - личные карточки на призывников.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Личные карточки на лиц, исключенных с воинского учета по возрасту или состоянию здоровья, хранятся в общей картотеке предприятия.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Картотека личных карточек военнообязанных и призывников хранится в местах, исключающих доступ к ней посторонних лиц.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призывников, состоящих на воинском учете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N!Когда !Фами-!Год !Нацио-!Образо- !Место  !Место  !Подлежали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п/!принят!лия, !рож-!наль- !вание,  !работы !житель-!обучению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!на    !имя, !де- !ность !какое   !и зани-!ства   !или лечению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!учет и!отче-!ния !      !учебное !маемая !       !(по какой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!откуда!ство !    !      !заведе- !долж-  !       !и название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!прибыл!     !    !      !ние     !ность  !       !болезни, куда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!     !    !      !окончил !       !       !прикреплен)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!     !    !      !или в   !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!     !    !      !каком   !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!     !    !      !классе, !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 !     !    !      !на каком!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1!   2  !  3  !  4 !   5  !   6    !   7   !   8   !     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какой учебной!Отметка об!Где проходил!Отметка о   !Примечание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военно-техни-  !окончании !начальную   !снятии с    !(отметка об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ческой организа!обучения  !военную под-!учета       !отсрочках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ции проходит   !или лече- !готовку     !(когда и    !т.п.)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(проходил) обу-!ния       !            ! куда выбыл)!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чение          !          !            !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10      !     11   !      12    !      13    ! 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"___"_______20__г.              Подпись 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              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воинского учета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военнообязанных и призывников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юношей 19__ года рождения, подлежащих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срочной военной службе, работающих (учащихся)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(наименование предприятия, учреждения,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организации, учебного заведения)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"___"________20__г.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!Фамилия, !Нацио-!Образо- !Место  !Владеет    !Место  !Примечание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п/п!имя,     !наль- !вание,  !работы !ли языками,!житель-!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!отчество !ность !где и в !и зани-!какими     !ства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!каком   !маемая !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!классе, !долж-  !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!на каком!ность  !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!курсе   !       !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!учится  !       !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!или     !       !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!сколько !       !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!классов !       !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!и курсов!       !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!окончил !       !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3  !   4    !   5   !     6     !   7   !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"___"_______20__г.              Подпись __________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юношей 19___ года рождения,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подлежащих приписке к призывному участку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(наименование предприятия, учреждения,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организации, учебного заведения)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состоянию на "____"_________20___г.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Фамилия, имя,   ! Место работы ! Место       ! Отметка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отчество       ! (учебы и     ! жительства  !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! занимаемая   !             ! (отдела)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! должность    !             ! делам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!              !             ! об изменениях,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!              !             ! происшедших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!              !             ! после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!              !             ! до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!              !             ! приписки, 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!              !             ! каким порядковым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!              !             ! номером учтен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!              !             ! в сводном списке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2         !     3        !      4      !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"___"_________20__г.               Подпись __________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210х148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Угловой штамп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воинской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(воинское звание)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Предлагаю вам "___"__________20__г. убыть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(куда, в чье распоряжение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для какой цели)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прибытия "___"_________20__г.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Основание: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Для проезда выданы воинские перевозочные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за N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Действительно по предъявлении документа, удостоверяющего личность.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Командир (начальник)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(воинское звание, подпись, фамилия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Корешок расписки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/>
          <w:i w:val="false"/>
          <w:color w:val="000000"/>
          <w:sz w:val="28"/>
        </w:rPr>
        <w:t xml:space="preserve">Расписка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 приеме военного билета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военнообязанного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Дана _________________ запаса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________________________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(фамилия, имя               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________________________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и отчество)              ______________года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Год рождения____________      ВУС N _____________ в том,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Воинское звание_________      принадлежащий ему военный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ВУС N __________________      билет серии ______N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Для какой цели принят         принят для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военный билет:                            указать для какой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серия __________________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N ______________________        цели или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Подпись_________________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фамилия и             органа или должностного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________________________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должность, принявшего         принявшего военный билет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________________________      Расписка действительна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военный билет                по "___"__________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Расписка военнообязанного     Подпись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в получении военного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билета ________________         фамилия и должность,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"___"________20__г.             принявшего военный билет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проверок управлениями (отделами) по делам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вышестоящими организациями состояния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бронирования военнообязанных и призывников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Дата   !Должность,  !Какие недостатки!Выводы по  !Какие 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п/п!проверки!фамилия и   !выявлены в ходе !результатам!приняты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!инициалы    !проверки        !проверки.  !организацией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!проверяющего!                !Сроки уст- !по результа-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!            !                !ранения    !там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!            !                !недостатков!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2    !     3      !        4       !      5    !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