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9713" w14:textId="cb49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республиканском бюджете на 2004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2003 года N 928</w:t>
      </w:r>
    </w:p>
    <w:p>
      <w:pPr>
        <w:spacing w:after="0"/>
        <w:ind w:left="0"/>
        <w:jc w:val="both"/>
      </w:pPr>
      <w:bookmarkStart w:name="z7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республиканском бюджете на 2004 год".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Закон Республики Казахстан  О республиканском бюджете на 2004 год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республиканский бюджет на 2004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поступления - 862176737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доходам - 780639608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полученным официальным трансфертам - 66908685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возврату кредитов - 14628444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- 954839737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затратам - 917107700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кредитам - 37732037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дефицит - 92663000 тысяч тенге, или 1,9 процента к прогнозируемому объему валового внутреннего продукта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 обеспечить финансирование дефицита республиканского бюджета в соответствии с законодательными актами Республики Казахстан.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Арендная плата за пользование Российской Федерацией военными полигонами отражается в доходах республиканского бюджета в сумме 4215750 тысяч тенге, из которой: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490560 тысяч тенге поступает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3725190 тысяч тенге осуществляется на условиях, оговоренных договорами между Республикой Казахстан и Российской Федерацией об аренде испытательных полигонов, и используется Министерством обороны Республики Казахстан с отражением расходования по республиканским бюджетным программам 006 "Модернизация, приобретение и восстановление вооружения, военной и иной техники, систем связи" и 011 "Подготовка специалистов с высшим и послевузовским профессиональным образованием".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поступления за пользование Российской Федерацией комплексом "Байконур":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арендной платы в сумме 17629500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задолженности по арендной плате в сумме 9964500 тысяч тенге.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2004 году доля Республики Казахстан по разделу продукции, получаемая по контрактам "О разделе продукции", зачисляется в республиканский бюджет в размере 100 процентов.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</w:t>
      </w:r>
      <w:r>
        <w:rPr>
          <w:rFonts w:ascii="Times New Roman"/>
          <w:b w:val="false"/>
          <w:i w:val="false"/>
          <w:color w:val="000000"/>
          <w:sz w:val="28"/>
        </w:rPr>
        <w:t>Недропользователям, осуществляющим добычу полезных ископаемых до заключения контрактов на недропользование, производить отчисления за пользование недрами в виде роялти в доход республиканского бюджета на код "Роялти" классификации доходов единой бюджетной классификации в размерах, определяемых по ставкам, утвержденным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февраля 1998 года N 135 "О мерах по рациональному и комплексному использованию недр, а также ускорению перевода работы недропользователей на контрактную основу".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налоговых поступлений на 2004 год от организаций сырьевого сектора, зачисляемых в республиканский бюджет, согласно приложению 2.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доход соответствующего бюджета зачисляется: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"Роялти" классификации доходов единой бюджетной классификации - задолженность недропользователей перед Республиканским фондом охраны недр и воспроизводства минерально-сырьевой базы, а также суммы исторических затрат, понесенных государством, на геологическое изучение контрактных территорий, которые возмещаются недропользователями, эксплуатирующими эти месторождения на основании контрактов на недропользование;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"Бензин (за исключением авиационного) собственного производства, реализуемый производителями оптом", - задолженность по сбору с бензина, ранее поступавшему в Дорожный фонд;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коду "Дизельное топливо собственного производства, реализуемое производителями оптом", - задолженность по сбору с дизельного топлива, ранее поступавшему в Дорожный фонд.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поступлений в республиканский бюджет на 2004 год от акционерных обществ - национальных компаний согласно приложению 3.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объемы поступлений в республиканский бюджет на 2004 год от республиканских государственных предприятий (на праве хозяйственного ведения) согласно приложению 4.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2004 год размеры бюджетных изъятий из областных бюджетов и бюджета города Алматы в республиканский бюджет в общей сумме 66908685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Атырауской - 24220657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- 11133594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Алматы - 31554434 тысячи тенге.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порядке, определяемом Правительством Республики Казахстан, используются поступления от реализации товаров и услуг, предоставляемых следующими организациями: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судебной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туберкулезными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психоневрологическими учреждениями;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Казахским республиканским лепрозорием;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престарелых и инвалидов общего типа;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домами-интернатами для умственно-отсталых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психоневрологическими интернатами;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охраняемыми природными территориями, созданными в форме государственного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учреждениями уголовно-исполнительной системы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специализированными охранными подразделениями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следственными изоляторами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воинскими частями Вооруженных Сил, частями и подразделениями Пограничной службы Комитета национальной безопасности Республики Казахстан в случае обеспечения военнослужащих (кроме военнослужащих срочной службы), проходящих службу на пограничных заставах, в обособленных закрытых гарнизонах, расположенных в отдаленных районах, и членов их семей продовольствием за плату;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архивами;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библиотеками;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музеями-заповедниками;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государственными учреждениями лесного хозяйства.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января 2004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 - 6600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- 5500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919 тенге.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расходы в сумме 3080948 тысяч тенге на выплату единовременных государственных пособий в связи с рождением ребенка, осуществляемую в размере пятнадцатикратного месячного расчетного показателя в порядке, определяемом Правительством Республики Казахстан. 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с 1 января 2004 года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и учреждений уголовно-исполнительной системы Министерства юстиции Республики Казахстан, финансовой полиции для оплаты расходов на содержание жилища и коммунальных услуг в сумме 3430 тенге.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расходах республиканского бюджета на 2004 год средства на погашение 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корпоративному подоходному налогу с юридических лиц-резидентов по территориальным органам Министерства юстиции Республики Казахстан в сумме 15251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налогу на добавленную стоимость на произведенные товары, выполненные работы и оказанные услуги на территории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Управлению делами Президента Республики Казахстан в сумме 802930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Агентству таможенного контроля Республики Казахстан в сумме 66567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 территориальным органам Министерства юстиции Республики Казахстан в сумме 7392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налогу на добавленную стоимость на товары, импортируемые на территорию Республики Казахстан за поставку специального оборудования для Комитета национальной безопасности Республики Казахстан в сумме 73033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таможенным пошлинам на ввозимые товары за поставку специального оборудования для Комитета национальной безопасности Республики Казахстан в сумме 1743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поступлениям от осуществления таможенного контроля и таможенных процедур за поставку специального оборудования для Комитета национальной безопасности Республики Казахстан в сумме 1607 тысяч тенге.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республиканском бюджете на 2004 год средства на увеличение уставных капиталов организаций, обеспечивающих реализацию Государственной агропродовольственной программы на 2003-2005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5 июня 2002 года N 889, в сумме 7512317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121000 тысяч тенге - закрытого акционерного общества "Аграрная кредитная корпорация";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4805564 тысячи тенге - закрытого акционерного общества "КазАгроФинанс";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2500000 тысяч тенге - закрытого акционерного общества "Мал өнімдері корпорациясы";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85753 тысячи тенге - закрытого акционерного общества "Продовольственная контрактная корпорация".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составе расходов Управления делами Президента Республики Казахстан предусмотрены затраты в сумме 398188 тысяч тенге на обновление парка автомашин для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государственных органов и количество приобретаемой техники определяются Правительством Республики Казахстан.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составе расходов Министерства экономики и бюджетного планирования Республики Казахстан предусмотрены затраты в сумме 303000 тысяч тенге на разработку и проведение экспертиз технико-экономических обоснований республиканских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разработки и проведения экспертиз технико-экономических обоснований республиканских инвестиционных проектов осуществляется в порядке и по перечню, определяемым Правительством Республики Казахстан.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на 2004 год размеры субвенций, передаваемых из республиканского бюджета в областные бюджеты, в общей сумме 128944652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Акмолинской - 13866205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- 1865067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- 13908593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Восточно-Казахстанской - 14913135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- 14923777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- 2494466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Карагандинской - 6605669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- 8884864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Кызылординской - 10629369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- 1490669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- 11407502 тысячи тенге;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Южно-Казахстанской - 27955336 тысяч тенге.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при определении размера субвенции на 2004 год бюджетам областей учтены средства для погашения долга перед республиканским бюджетом в сумме 1787000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Актюбинской - 287000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Западно-Казахстанской - 500000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- 500000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Павлодарской - 500000 тысяч тенге.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при определении размера субвенции в бюджет Карагандинской области на 2004 год учтены расходы на поддержание инфраструктуры города Приозерска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об условиях использования и аренды испытательного полигона Сары-Шаган и обеспечения жизнедеятельности города Приозерска от 20 января 1995 года.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23. </w:t>
      </w:r>
      <w:r>
        <w:rPr>
          <w:rFonts w:ascii="Times New Roman"/>
          <w:b w:val="false"/>
          <w:i w:val="false"/>
          <w:color w:val="000000"/>
          <w:sz w:val="28"/>
        </w:rPr>
        <w:t>Установить, что при определении размера субвенции в бюджет Кызылординской области на 2004 год учтены расходы на обеспечение социальных гарантий граждан Республики Казахстан, проживающих и (или) работающих на комплексе "Байконур",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социальных гарантиях граждан Республики Казахстан и Российской Федерации, проживающих и (или) работающих на комплексе "Байконур" от 12 октября 1998 года.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</w:t>
      </w:r>
      <w:r>
        <w:rPr>
          <w:rFonts w:ascii="Times New Roman"/>
          <w:b w:val="false"/>
          <w:i w:val="false"/>
          <w:color w:val="000000"/>
          <w:sz w:val="28"/>
        </w:rPr>
        <w:t>Учесть, что средства на реализацию II этапа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11 июля 2002 года "О социальной и медико-педагогической коррекционной поддержке детей с ограниченными возможностями" предусматриваются в местных бюджетах на 2004 год в размерах, не ниже определенных приложением 5.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расходах местных бюджетов на 2004 год предусматриваются дополнительные затраты в сумме 15000000 тысяч тенге на оказание гарантированного объема бесплатной медицинской помощи согласно приложению 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дополнительных средств расходов определяются Правительством Республики Казахстан.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2004 год предусмотрены целевые трансферты областным бюджетам, бюджетам городов Астаны и Алматы в сумме 112165 тысяч тенге на обеспечение сурдо- и тифлосредствами детей-инвалидов с нарушением слуха и зрения, обучающихся в специализированных организациях образования, финансируемых из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указанной суммы осуществляется в порядке и по перечню, определяемых Правительством Республики Казахстан.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 в сумме 4599000 тысяч тенге на обеспечение жильем семей оралманов, прибывающим по квоте иммиграции на 2004 год, утверждаемой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указанные средства выделяются семьям оралманов из расчета стократного месячного расчетного показателя на одного члена семьи в порядке, определяемом Правительством Республики Казахстан.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2004 год предусмотрены целевые трансферты областным бюджетам, бюджетам городов Астаны и Алматы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2731921 тысяча тенге - на обеспечение содержания типовых штатов государственных организаций образований;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1141080 тысяч тенге - на содержание вновь вводимых объектов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438887 тысяч тенге - на содержание вновь вводимых объектов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150000 тысяч тенге - на развитие малых городов с депрессивной экономикой;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715830 тысяч тенге - на обеспечение функционирования общеобразовательных учреждений, переданных с баланса закрытого акционерного общества "Национальная компания "Қазақстан темір жолы".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областным бюджетам, бюджетам городов Астаны и Алматы осуществляется на основании решения Правительства Республики Казахстан.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республиканском бюджете на 2004 год предусмотрены целевые трансферты областным бюджетам на содержание аппаратов сельских акимов сельских округов в сумме 2882473 тысячи тенге согласно приложению 7.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30.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республиканском бюджете на 2004 год средства на укрепление социальной инфраструктуры села в рамках реализации Государственной программы развития сельских территорий Республики Казахстан на 2004-2010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июля 2003 года N 1149, в сумме 15000000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5460000 тысяч тенге - на строительство и реконструкцию объектов питьевого водоснабжения сельских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5210000 тысяч тенге - целевые инвестиционные трансферты областным бюджетам на строительство сельских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4022600 тысяч тенге - целевые инвестиционные трансферты областным бюджетам на строительство и реконструкцию объектов сельского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250000 тысяч тенге - на развитие мобильной и телемедицины в сельском здравоохранении;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57400 тысяч тенге - целевые трансферты бюджету Жамбылской области на ремонт объектов здравоохранения в районе Т.Рыскулова, пострадавших от землетрясения 23 мая 2003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объектов сельского образования, здравоохранения и питьевого водоснабжения, подлежащих строительству, реконструкции, ремонту за счет средств республиканского бюджета в 2004 году, определяется Правительством Республики Казахстан. </w:t>
      </w:r>
    </w:p>
    <w:bookmarkEnd w:id="31"/>
    <w:bookmarkStart w:name="z3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Правительством Республики Казахстан определяются перечень и объемы местных инвестиционных проектов, реализуемых за счет целевых инвестиционных трансфертов, выделяемых из республиканского бюджета на 2004 год областным бюджетам, бюджетам городов Астаны, Алматы в разрезе соответствующих республиканских бюджетных программ.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неиспользованные средства по выделенным из республиканского бюджета целевым инвестиционным трансфертам областным бюджетам, бюджетам городов Астаны и Алматы подлежат возврату в республиканский бюджет до конца счетного периода 2004 года.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с 1 января 2004 года затраты на услуги электронной почты территориальных органов внутренних дел осуществляются за счет средств республиканского бюджета.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официальные трансферты, передаваемые в Национальный фонд Республики Казахстан, в сумме 8531670 тысяч тенге.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на выполнение обязательств прошлых лет 1162176 тысяч тенге, из них: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- 201894 тысячи тенге на приобретение недвижимости в собственность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труда и социальной защиты населения Республики Казахстан - 652000 тысяч тенге на выплату надбавок к пенсиям граждан, пострадавших вследствие ядерных испытаний на Семипалатинском испытательном ядерном полигоне;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транспорта и коммуникаций Республики Казахстан - 308282 тысячи тенге на возмещение затрат закрытого акционерного общества "Национальная компания "Қазақстан темір жолы" по воинским перевозкам.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 в сумме 12264000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увеличение уставного капитала акционерного общества "Банк Развития Казахстана" - 7665000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кредитных ресурсов акционерному обществу "Банк Развития Казахстана" - 4599000 тысяч тенге.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37.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 в сумме 12129781 тысяча тенге на формирование и увеличение уставных капиталов следующих организаций: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45950 тысяч тенге - акционерного общества "Государственный фонд социального страхования";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"Куйгенжар" - 274798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"Международный аэропорт Астана" - 2599429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"Казахстанское контрактное агентство" - 93000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"Центр инжиниринга и трансферта технологий" - 400000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"Центр маркетингово-аналитических исследований" - 766500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"Национальный инновационный фонд" - 6500000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"Фонд развития малого предпринимательства" - 750000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акционерного общества "Национальная компания "Казахстан инжиниринг" (Kazakhstan Engineering) - 700104 тысячи тенге. </w:t>
      </w:r>
    </w:p>
    <w:bookmarkEnd w:id="38"/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38.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 в сумме 1200000 тыс. тенге на формирование уставных капиталов трех технопарков в регионах Казахстана и создание парка информационных технологий.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39.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 в сумме 6431 тысяча тенге на выплату государственных премий по жилищным строительным сберегательным вкладам.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40.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96582 тысячи тенге на выплату курсовой разницы по платежам 2003 года заемщиков льготных жилищных кредитов, полученных через закрытое акционерное общество "ЖилСтройбанк".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Правительства Республики Казахстан на 2004 год в сумме 10258913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ликвидации чрезвычайных ситуаций природного и техногенного характера и иных непредвиденных расходов, определяемых решениями Правительства Республики Казахстан, - 9428000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погашения обязательств Правительства Республики Казахстан, центральных государственных органов и их территориальных подразделений по решениям судов - 230913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резерв для кредитования нижестоящих бюджетов на покрытие кассового разрыва - 600000 тысяч тенге. </w:t>
      </w:r>
    </w:p>
    <w:bookmarkEnd w:id="42"/>
    <w:bookmarkStart w:name="z4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13158557 тысяч тенге для погашения и обслуживания гарантированных государством займов. </w:t>
      </w:r>
    </w:p>
    <w:bookmarkEnd w:id="43"/>
    <w:bookmarkStart w:name="z4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2004 года прекращаются требования Правительства Республики Казахстан к юридическим лицам, ликвидированным по состоянию на 1 января 2004 года в соответствии с законодательством Республики Казахстан, по кредитам и средствам, отвлеченным на выполнение обязательств по государственным гарантиям;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 и объемы задолженности определяются Правительством Республики Казахстан по состоянию на 1 января 2004 года. </w:t>
      </w:r>
    </w:p>
    <w:bookmarkEnd w:id="44"/>
    <w:bookmarkStart w:name="z4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44.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республиканском бюджете на 2004 год средства: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в соответствии с решениями Правительства Республики Казахстан местных исполнительных органов по нулевой ставке вознаграждения (интереса) для проведения весенне-полевых и уборочных работ в сумме 5500000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обеспечения сельскохозяйственной техникой на лизинговой основе в сумме 1000000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сельскохозяйственного производства через систему сельских кредитных товариществ в сумме 1379000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кредитование лизинга оборудования для предприятий по переработке сельскохозяйственной продукции в сумме 1000000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выделения указанных средств определяется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ограничения по заимствованию местных исполнительных органов, установленные законодательством Республики Казахстан о государственном и гарантированном государством заимствовании и долге не распространяются на кредиты, выданные из республиканского бюджета на проведение весенне-полевых и уборочных работ. </w:t>
      </w:r>
    </w:p>
    <w:bookmarkEnd w:id="45"/>
    <w:bookmarkStart w:name="z4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составе расходов Министерства сельского хозяйства Республики Казахстан на государственную поддержку развития сельского хозяйства 6789603 тысячи тенге, в том числе на финансирование в порядке, определяемом решениями Правительства Республики Казахстан, мероприятий, связанных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поддержкой развития семеноводства - 911013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поддержкой развития племенного животноводства - 1095170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поддержкой повышения урожайности и качества производимых сельскохозяйственных культур - 1000000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субсидированием стоимости услуг по доставке воды сельхозтоваропроизводителям - 766401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поддержкой страхования в растениеводстве от стихийных бедствий природного характера - 2000000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поддержкой развития переработки сельскохозяйственной продукции - 455000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сохранением и восстановлением генофонда малочисленных и исчезающих пород, типов и линий сельскохозяйственных животных - 98297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возмещением ставки вознаграждения (интереса) по лизингу сельскохозяйственной техники - 393807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возмещением ставки вознаграждения (интереса) по лизингу оборудования для предприятий по переработке сельскохозяйственной продукции - 69915 тысяч тенге. </w:t>
      </w:r>
    </w:p>
    <w:bookmarkEnd w:id="46"/>
    <w:bookmarkStart w:name="z4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Учесть, что в составе затрат Агентства Республики Казахстан по государственным материальным резервам на формирование и хранение государственного резерва предусмотрены средства в сумме 3719300 тысяч тенге на целевой закуп сверхнормативных запасов дизельного топлива для оказания регулирующего воздействия на рынок. Средства от реализации сверхнормативных запасов дизельного топлива зачисляются в доход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закупа Агентством Республики Казахстан по государственным материальным резервам сверхнормативных запасов дизельного топлива государственного материального резерва определяется Правительством Республики Казахстан. </w:t>
      </w:r>
    </w:p>
    <w:bookmarkEnd w:id="47"/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предоставления государственных гарантий Республики Казахстан в 2004 году в размере 7665000 тысяч тенге. 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48.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лимит правительственного долга на 31 декабря 2004 года в размере 755000000 тысяч тенге. </w:t>
      </w:r>
    </w:p>
    <w:bookmarkEnd w:id="49"/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49.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текущих бюджетных программ республиканского бюджета на 2004 год согласно приложению 8. </w:t>
      </w:r>
    </w:p>
    <w:bookmarkEnd w:id="50"/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республиканского бюджета на 2004 год согласно приложению 9. 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республиканских бюджетных программ, не подлежащих секвестрированию в процессе исполнения республиканского бюджета на 2004 год, согласно приложению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процессе исполнения местных бюджетов на 2004 год не подлежат секвестрированию местные бюджетные программы согласно приложению 11. </w:t>
      </w:r>
    </w:p>
    <w:bookmarkEnd w:id="52"/>
    <w:bookmarkStart w:name="z5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января 2004 года.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_____    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Республиканский бюджет Республики Казахстан на 2004 год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Класс                                          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Подкласс                 Наименование         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Специфика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        |                    2                |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Поступления                             862 176 737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I. Доходы                               780 639 608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 Налоговые поступления                   715 883 801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 Подоходный налог на доходы              310 944 940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Корпоративный подоходный налог          310 944 940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лиц-резидентов              217 884 982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лиц-нерезидентов             11 707 879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удерживаемый у источника выплаты          4 467 715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удерживаемый у источника выплаты         18 288 408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сектора по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Правительством Республики Казахстан      53 283 956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Правительством Республики Казахстан         383 000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юридических лиц-нерезидентов,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удерживаемый у источника выплаты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организациями сырьевого сектора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перечню, устанавливаемому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Правительством Республики Казахстан       4 929 000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05         Внутренние налоги на товары,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услуги                                357 559 056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Налог на добавленную стоимость          242 122 016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произведенные товары, выполненные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работы и оказанные услуги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территории Республики Казахстан          60 599 674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товары,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Казахстан, кроме налога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добавленную стоимость на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происходящие и импортируемые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территории Российской Федерации         102 956 488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Налог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нерезидента                              14 950 604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Налог на добавленную стоимость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товары, происходящие и импортируемые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территории Российской Федерации        60 407 734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стоимости товаров, импортируемых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Казахстан, кроме налога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стоимость на товары, происходящие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импортируемые из России                   2 054 681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Налог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доначисленный в результате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независимой экспертизы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стоимости товаров, происходящих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импортируемых с территории Российской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Федерации                                 1 152 835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Акцизы                                    5 871 022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29  Сырая нефть, включая газовый конденсат,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произведенная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816 497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41  Все виды спирта,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территорию Республики Казахстан              45 000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42  Водка, импортируемая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92 819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43  Ликеро-водочные изделия, крепленые соки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крепленые напитки с объемной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этилового спирта от 12 до 30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выше,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36 910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44  Вина,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92 796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45  Коньяк, импортируемый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42 715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46  Шампанские вина,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территорию Республики Казахстан               1 507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47  Пиво, импортируемое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878 622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48  Слабоалкогольные крепленые напитки,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крепленые соки с объемной долей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этилового спирта от 1,5 до 12 процентов,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    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49  Икра осетровых и лососевых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импортируемая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    803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50  Табачные изделия, импортируемые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территорию Республики Казахстан             336 352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55  Легковые автомобили (кроме автомобилей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ручным управлением, специально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предназначенных для инвалидов),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импортируемые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711 173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  Бензин (за исключением авиационного),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импортируемый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2 702 181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81  Акцизы, доначисленные в результате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проведения независимой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таможенной стоимости легковых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автомобилей (кроме автомобилей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ручным управлением, специально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предназначенных для инвалидов),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импортируемых на территорию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112 942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    Поступления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природных и других ресурсов             106 437 403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Налог на сверхприбыль                       300 000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Бонусы                                    1 170 400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Роялти                                   75 815 208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продукции по заключенным контрактам       1 283 976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Плата за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радиочастотного спектра                     900 000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  Плата за пользование судоходными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водными путями                               65 315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 Плата за пользование животным миром         152 006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 Плата за использование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значения                    29 819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26  Роялти от 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сектора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Казахстан)                    12 900 906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продукции по заключенным контрактам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организаций сырьевого сектора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(юридических лиц по перечню,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устанавливаемому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Казахстан)                    13 819 773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     Сборы за ведение предпринимательской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профессиональной деятельности             3 128 615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Сбор за проезд автотранспортных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 по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Казахстан, кроме сбора за проезд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платным государственным автомобильным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дорогам местного значения                   493 368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радиоэлектронных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высокочастотных устройств                    51 307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 Сбор за выдачу разрешения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использование радиочастотного спектра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телевизионным и радиовещательным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организациям                                 31 234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15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морских, речных и маломерных судов            6 294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16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лекарственных средств                        22 424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  Сбор за государственную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гражданских воздушных судов                   1 408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19  Плата за размещение наружной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(визуальной) рекламы в полосе отвода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автомобильных дорог общего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значения                    10 618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21  Плата за предоставление междугородней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международной связи                     2 511 962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06         Налоги на международную торговлю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внешние операции                       45 131 622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Таможенные платежи                       39 178 115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Таможенные пошлины на ввозимые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товары, за исключением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пошлин на ввозимые товары, взимаемых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физических лиц с применением единой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ставки таможенной пошлины                32 983 164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Таможенные пошлины на вывозимые товары    5 451 269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Таможенные пошлины, доначисленные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результате проведения независимой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экспертизы таможенной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ввозимых товаров                            679 542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Таможенные пошлины на ввозимые товары,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взимаемые с физических лиц,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результате введения единой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таможенной пошлины                           64 140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Прочие налоги на международную торговлю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операции                                5 953 507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Поступления от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таможенного контроля и таможенных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процедур                                  5 953 507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07         Прочие налоги         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Прочие налоги         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Прочие налоговые 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республиканский бюджет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08         Обязательные платежи, взимаемые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совершение юридически значимых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(или) выдачу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уполномоченными на то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органами или должностными лицами          2 098 183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Государственная пошлина                   2 098 183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Консульский сбор                          2 092 914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 Государственная пошлина за проставление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апостиля                                      5 269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           Неналоговые поступления                  54 492 713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и собственности             48 705 081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Фактическая прибыль 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предприятий от реализации товаров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услуг с прибылью                            415 795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Доля прибыли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предприятий                 415 795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Неналоговые поступления от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 и финансовых учреждений              47 743 665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Поступления от дохода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Банка Республики Казахстан               10 286 900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депозитам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Поступление дивидендов на пакеты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акций, являющихся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собственностью                            3 738 564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Вознаграждения (интересы)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размещение средств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внешних займов на счетах в банках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второго уровня                                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 Плата за предоставление в 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информации о недрах                         237 911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26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пользование военными полигонами           4 215 750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27  Поступления арендной платы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пользование комплексом "Байконур"        27 594 000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28  Поступления от аренды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собственности               164 540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    Прочие доходы от предпринимательской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и собственности                545 621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Поступления от возмещения потерь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лесохозяйственного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 изъятии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лесных угодий для использования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их в целях, не связанных с ведением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сельского и лесного хозяйства               400 621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Поступления от реализации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предоставляемых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                    145 000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 Административные сборы и платежи,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доходы от некоммерческих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сопутствующих продаж                        104 302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    Прочие платежи и доходы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некоммерческих и сопутствующих продаж       104 302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Поступления денег от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закупок,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финансируемыми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                                      28 079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Поступления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конфискованного имущества,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безвозмездно перешедшего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установленном порядке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республиканскую собственность,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числе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оформленных в таможенном режиме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отказа в пользу государства                  76 223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03         Поступления по штрафам и санкциям         1 084 014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Поступления по штрафам и санкциям         1 084 014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Административные штрафы и санкции,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взимаемые центральными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государственными органами,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территориальными подразделениями            895 300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Поступление изъятых доходов,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полученных от безлицензионной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деятельности, в отношении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установлен лицензионный порядок,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исключением доходов, полученных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 деятельности казино, тотализаторов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игорного бизнеса                           11 193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Исполнительская санкция                      83 420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Поступление сумм санкций, применяемых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 банкам второго уровня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экономических нормативов и сроков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предоставления статистической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отчетности, установленных Национальным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Банком Республики Казахстан                   1 275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Поступление от банков или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осуществляющих отдельные виды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операций, сумм пени и штрафов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несвоевременное исполнение норм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налогового законодательства                   1 743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12  Прочие санкции и штрафы, взимаемые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государственными учреждениями,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финансируемыми из республиканского бюджета   90 385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16  Поступления доходов, полученные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результате нарушения антимонопольного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законодательства                                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04         Вознаграждения (интересы) по кредитам     1 569 791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Вознаграждения (интересы), полученные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предоставление кредитов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лицам                                       712 267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в рамках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организации лизинга                         374 882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в рамках программного займа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АБР для сельскохозяйственного сектора       142 875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АО "Эксимбанк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финансирования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проектов                                      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на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животноводческой продукции и ее закуп        96 000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Вознаграждения (интересы) по прочим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                                     21 000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в рамках лизинга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предприятий по переработке продукции     70 000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на сельскохозяйственное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производство через систему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кредитных товариществ                         6 510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физическим лицам через финансовых 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            9 035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в рамках программы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строительства и приобретения жилья            9 035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счет средств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внешних займов юридическим лицам            357 679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технической помощи                            2 563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поддержки малого и среднего бизнеса         104 215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постприватизационной поддержки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сельского хозяйства                          23 780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технической помощи нефтяной отрасли          46 755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строительства международного аэропорта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городе Астане                             118 027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усовершенствования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дренажных систем                             62 339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   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из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счет средств правительственных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внешних займов местным исполнительным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органам                                     274 099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развития городского транспорта              196 384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Вознаграждения (интересы) по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выданным для реализации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водоснабжения и санитарии города Атырау      77 715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      Вознаграждения (интересы)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юридическими лицами требованиям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гарантиям                    35 118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юридическими лицами требованиям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гарантиям                    35 118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    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иностранных государств                      181 593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Вознаграждения (интересы) по внешним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кредитам, выданным правительствам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иностранных государств                      181 593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05         Прочие неналоговые поступления            3 029 521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Прочие неналоговые поступления            3 029 521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Доля Республики Казахстан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распределении дополнительной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добавочной пошлин                            24 837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Поступление сумм от добровольной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сдачи или взыскания незаконно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полученного имущества или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незаконно предоставленных услуг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уполномоченным на выполнение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функций, или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приравненным к ним                             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Возмещение осужденными к лишению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свободы стоимости питания, вещевого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имущества и коммунально-бытовых,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лечебно-профилактических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ущерба, причиненного государству,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исправительному учреждению,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дополнительных затрат, связанных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пресечением побега                         98 157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Прочие неналоговые поступления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республиканский бюджет                    2 617 442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23  Поступления дебиторской, депонентской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задолженности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учреждений, финансируемых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                     75 834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25  Возврат неиспользованных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ранее полученных из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                                     212 655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           Доходы от операций с капиталом           10 263 094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 Продажа основного капитала                1 043 644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Продажа основного капитала                1 043 644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Поступления от продажи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закрепленного за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учреждениями, финансируемыми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                     43 644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Поступления от реализации вооружения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военной техники             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 Продажа товаров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запасов                                   9 219 300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Продажа товаров из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запасов                                   9 219 300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Поступления от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сверхнормативных запасов                  3 719 300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Поступления от реализации зерна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ресурсов                  5 500 000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03         Продажа земли и нематериальных активов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Продажа земли и нематериальных активов         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Продажа нематериальных активов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II. Полученные официальные трансферты    66 908 685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     Полученные официальные трансферты        66 908 685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 Трансферты из нижестоящих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управления              66 908 685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Трансферты из областных бюджетов,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бюджетов городов Астаны и Алматы         66 908 685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Бюджетное изъятие из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 Атырауской области               24 220 657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 Бюджетное изъятие из областного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Мангистауской области                    11 133 594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17  Бюджетное изъятие из бюджета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Алматы                                   31 554 434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III. Возврат кредитов                    14 628 444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     Возврат кредитов                         14 628 444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01         Возврат внутренних кредитов              12 555 660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лицам                                     3 164 397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программы организации лизинга               877 222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Возврат кредитов, выданных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"Реабилитационный фонд" на санацию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реабилитацию неплатежеспособных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предприятий                                  15 000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Возврат кредитов, выданных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"Эксимбанк Казахстан" для финансирования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высокоэффективных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проектов                                    107 091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04  Возврат централизованных (директивных)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кредитов, переданных АО "Фонд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поддержки сельского хозяйства"                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Возврат кредитов, выданных на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ретроактивного кредитования                 415 779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06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через систему сельских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товариществ                                 288 603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08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директивным кредитам                        504 129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09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кредитам, выданным по результатам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внутриреспубликанского зачета                  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10  Возврат просроченной задолженности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кредитам, выданным на пополнение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собственных оборотных средств                  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11  Возврат кредитов, выданных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 Фонда преобразования экономики        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13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софинансирования инвестиционных проектов     82 442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14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программного займа АБР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сельскохозяйственного сектора               864 531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физическим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лицам через финансовых агентов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          263 116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образовательных кредитов                     46 354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Возврат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студенческих кредитов                       112 262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Возврат кредитов, выданных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программы жилищного строительства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приобретения жилья                          104 500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исполнительным органам                    7 887 000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организацию проведения весенне-полевых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уборочных работ                         5 500 000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Возврат кредитов, выданных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покрытие кассового разрыва                  600 000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Возврат кредитов, выданных на иные цели   1 787 000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 правительственных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займов юридическим лицам                    640 810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реализации проекта технической помощи        13 346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03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реализации проекта поддержки малого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среднего бизнеса                            343 111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05  Возврат кредитов, выданных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проекта технической помощи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отрасли                                     222 940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07  Возврат кредитов, выданных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реализации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ирригационных и дренажных систем             61 413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     Возврат кредитов, выданных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 за счет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правительственных внешних займов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исполнительным органам                      600 337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кредитов, выданных для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проекта развития городского транспорта      600 337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02       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гарантиям                 1 200 680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Возврат юридическими лицами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оплаченным государственным гарантиям   1 200 680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требований по оплаченным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гарантиям                 1 135 975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02  Поступления от реализации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полученного или взысканного в пользу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государства в счет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задолженности по бюджетным кредитам,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 также бюджетным средствам,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направленным на 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государственным гарантиям                 64 705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04         Возврат внешних кредитов                    872 104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правительствам иностранных государств       872 104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01  Возврат внешних кредитов, выданных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правительствам иностранных государств       872 104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                                 Сумма,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Администратор           Наименование               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                      2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Расходы                                 954 839 737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Затраты                             917 107 700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 Государственные услуги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характера                                58 857 628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101       Администрация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 853 789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государства                                 661 684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стратегических аспектов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внешней политики государства               58 275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Обеспечение сохранности архивного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фонда, печатных изданий и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специальное использование                   133 830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102       Хозяйственное управление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1 952 096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1 940 660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автоматизированной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мониторинга законопроектов                   11 436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614 128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Премьер-Министра Республики Казахстан       614 128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106       Национальный центр по правам человека        22 517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по правам человека           22 517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13 967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Обеспечение политических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страны в области общественного порядка       13 967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14 147 566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внешнеполитической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                              7 329 795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Участие в международных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других международных органах            1 600 237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Делимитация и демаркация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границы                     196 330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2 843 190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Заграничные командировки                    451 799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Обеспечение специальной, инженерно-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технической и физической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рубежом                                   87 449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Приобретение и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1 638 766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16 805 349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исполнения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исполнением государственного бюджета  12 832 350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Осуществление аудита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проектов                                     19 529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Проведение процедур ликвидации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банкротства                                  75 204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Печатание акцизных и учетно-контрольных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марок                                       110 000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поступившего в республиканскую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собственность по отдельным основаниям        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Создание и развитие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 органов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1 696 946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Приватизация,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имуществом,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постприватизационная деятельность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регулирование споров, связанных с этим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с кредитованием, учет,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имущества, полученного или взысканного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счет исполнения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кредитам и государственным гарантиям        466 552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Содержание и страхование здания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"Дом Министерств"                           186 338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Выплата курсовой разницы по льготным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жилищным кредитам                            96 582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информационных систем по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 и управлению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собственностью                              950 087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 Приобретение имущества, необходимого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обеспечения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безопасности страны, а также имеющего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общественное и социальное значение           72 300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 Обеспечение минимального размера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уставных капиталов акционерных обществ,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государственные пакеты акций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находятся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собственности                               213 030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Государственные премии по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строительным сберегательным вкладам           6 431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планирования Республики Казахстан           903 059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стратегического,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индикативного и бюджетного планирования     395 713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ситуационной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управления                 224 000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планирования Республики Казахстан            82 901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Мобилизационная подготовка                   19 113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Взаимодействие с международными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рейтинговыми агентствами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пересмотра суверенного кредитного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рейтинга Республики Казахстан                30 971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социально-экономического развития           148 861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Проведение внешней оценки 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реализации Стратегии индустриально-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инновационного развития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   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3 293 026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Фундаментальные и прикладные научные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исследования                              3 169 553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Анализ состояния и прогнозирование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развития науки                               87 593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Государственные премии и стипендии           35 880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406       Счетный комитет по контролю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исполнением республиканского бюджета         97 650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бюджета                     87 973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базы данных по объектам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контроля                                      9 677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информатизации и связи                    1 580 653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информатизации и связи     177 611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информатизации и связи               26 400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Создание государственных баз данных         243 433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документооборота государственных органов     92 995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органов                     303 120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Создание системы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информационно-телекоммуникационных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ресурсов                                     10 966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межведомственных информационных систем       72 207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Создание интегрированной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государственных финансов            163 266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социально-экономического развития            51 345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информатизации и связи                      439 310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606       Агентство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статистике                             2 590 096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статистики               1 338 114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информационно-статистических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баз данных о социально-экономическом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положении республики                      1 199 966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статистики                   30 060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государственной статистики           21 956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службы                      161 001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сфере государственной службы       115 749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Функционирование системы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тестирования кадров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службы республики                            45 252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610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закупкам                    147 740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государственных закупок     98 777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закупкам                     48 963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619       Агентство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9 503 083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таможенного дела                          6 408 290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Развитие таможенной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"ТАИС"                              256 513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Строительство объектов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контроля и таможенной инфраструктуры      2 821 350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 16 930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637       Конституционный Совет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  74 091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  74 091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690       Центральная избирательная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1 317 829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Организация проведения выборов            1 317 829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4 779 988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Главы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государства, Премьер-Министра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других должностных лиц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                                   4 381 800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Обновление парка автомашин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органов                     398 188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 Оборона                                  49 747 140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 Министерство обороны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44 532 255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Содержание личного состава,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вооружения, военной и иной техники,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оборудования, животных и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Вооруженных Сил                          27 288 727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Обеспечение основных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Вооруженных Сил                           6 688 937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Вооруженных Сил                             496 662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Развитие инфраструктуры Вооруженных Сил   3 206 194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Модернизация, приобретение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восстановление вооружения,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иной техники, систем связи              5 393 400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опытно-конструкторские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оборонного характера                         82 858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Подготовка допризывников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военно-техническим специальностям           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Материально-техническое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Вооруженных Сил                           1 072 892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Межгосударственные воинские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пограничных войск и грузов для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обеспечения в интересах охраны внешних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границ государств - участников СНГ          102 585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308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чрезвычайным ситуациям                    3 842 034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предупреждения и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чрезвычайных ситуаций                       974 335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Организация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характера                                 1 703 925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защиты от чрезвычайных ситуаций    845 900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Анализ и проведение испытаний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пожарной безопасности                 7 026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чрезвычайным ситуациям                       31 390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Подготовка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органов и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 действиям в условиях чрезвычайной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ситуации                                      9 458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на приобретение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автолестницы для высотных зданий            270 000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678       Республиканская гвардия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1 372 851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Участие в обеспечении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охраняемых лиц и выполнении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церемониальных ритуалов                   1 196 351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гвардии                     176 500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 Общественный порядок и безопасность      93 323 779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       Канцелярия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229 694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Организация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информационной безопасности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органах                      28 257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Обеспечение фельдъегерской связью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учреждений                  201 437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27 291 534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Охрана общественного порядка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общественной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республиканском уровне                20 265 957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Обеспечение защиты прав и свобод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участвующих в уголовном процессе            102 378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Специальные и воинские перевозки             50 906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Содержание следственно-арестованных лиц   2 257 450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Изготовление паспортов и удостоверений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личности граждан Республики Казахстан       435 150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Строительство,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общественного порядка и безопасности        246 000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внутренних дел                              114 636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Государственный проект 3                    327 000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Борьба с терроризмом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проявлениями экстремизма и сепаратизма      729 475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Изготовление водительских удостоверений,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документов, номерных знаков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регистрации транспортных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средств                                   1 732 097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Повышение боеготовности воинских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внутренних войск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дел Республики Казахстан                    750 000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Обеспечение миграционными карточками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иностранных лиц, прибывающих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Республику Казахстан                         11 000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Противодействие эпидемии СПИДа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следственных изоляторах                       3 225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 Строительство жилого дома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сотрудников органов внутренних дел          180 000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 86 260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15 284 768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Правовое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государства                               2 834 405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Проведение судебных экспертиз               280 076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Содержание осужденных                    10 553 536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уголовно-исполнительной системы           1 300 220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Оказание юридической помощи адвокатами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суде                                      114 967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Правовая пропаганда                          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 юстиции                              30 458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уголовно-исполнительной системы              37 237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Противодействие эпидемии СПИДа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исправительных учреждениях                  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 110 869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410       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33 792 105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национальной безопасности    29 794 100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безопасности Республики Казахстан         1 734 330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 развитие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телекоммуникационных систем               2 132 290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 131 385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       Верховный Суд Республики Казахстан        8 005 722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судебной системы                          1 792 503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информационно-аналитической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органов судебной системы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  82 958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Обеспечение жильем судей                    130 000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  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502       Генеральная прокуратура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 4 674 449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Осуществление высшего надзора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точным и единообразным применением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законов и подзаконных актов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Республике Казахстан                      4 467 963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Межгосударственное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взаимодействие по ведению криминального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оперативного учетов                         1 750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Комитета по правовой статистике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специальным учетам Генеральной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прокуратуры Республики Казахстан            202 110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2 626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618      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2 566 340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экономической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сфере экономической и финансовой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                              2 459 187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Обеспечение защиты прав и свобод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участвующих в уголовном процессе             21 563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информационно-телекоммуникационной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Агентства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80 647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4 943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680       Служба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 1 479 167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безопасности глав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 и отдельных должностных лиц    1 129 167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Службы охраны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 350 000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 Образование                              34 876 239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1 729 867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370 854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кадров                                       60 125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 1 222 488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                                  76 400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24 772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Переподготовка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служащих для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дипломатической службы                       24 772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 Министерство обороны Республики Казахстан 3 750 155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402 005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образованием                              3 348 150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715 830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Алматы и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общеобразовательных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переданных с баланса АО "НК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"Қазақстан тeмip жолы"                      715 830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 Министерство юстиции Республики Казахстан    96 827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  96 827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25 471 708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 и науки                         273 450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учебно-методических комплексов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 образования, издание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доставка учебной литературы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предоставляющих услуги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образования, и казахской диаспоры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 рубежом                                  317 739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Обучение и воспитание одаренных детей       770 483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Обеспечение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дополнительного развития детей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юношества                                   536 408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образования и науки              1 413 180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Алматы на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образования                      5 920 000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512 234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образования                          86 245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Обеспечение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образовательных программ для детей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ограниченными возможностями                  53 261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Обеспечение непрерывного обучения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культуры и искусства                785 528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образованием                             10 313 625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Организация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кредитования подготовки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высшим профессиональным образованием       17 582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 Информатизация системы образования           80 297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                                  40 878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 Методологическое обеспечение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 и анализ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образовательных услуг                        91 269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 Создание единой национальной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тестирования                                385 344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содержания типовых штатов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учреждений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среднего образования                      2 731 921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содержание вновь вводимых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                               1 141 080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1 184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1 851 571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  81 610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Подготовка специалистов с высшим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послевузовским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образованием                              1 544 196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Повышение квалификации и переподготовка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кадров государственных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                             222 997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Методологическое обеспечение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медицинского образования                      2 768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308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чрезвычайным ситуациям                      147 910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147 910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       Верховный Суд Республики Казахстан           51 142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Подготовка и повышение квалификации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судей и работников судебной системы          51 142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делам государственной службы                 53 376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Подготовка, переподготовка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повышение квалификации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служащих                                     53 376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613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туризму и спорту                            835 816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образования                        275 160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104 510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Обучение и воспитание одаренных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спорте детей                                456 146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618       Агентство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147 265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Подготовка специалистов с высшим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профессиональным образованием               147 265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 Здравоохранение                          21 830 663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 Министерство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215 644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правоохранительных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членов их семей                             185 644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здравоохранения                     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 Министерство обороны Республики Казахстан 1 009 724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Лечение военнослужащих и членов их семей  1 009 724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107 696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Реабилитация детей                          107 696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19 578 797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                             607 664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реконструкцию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                           4 022 600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республиканском уровне                    1 999 709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Производство крови,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препаратов                                246 380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Хранение специального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резерва                                      13 714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здравоохранения                   1 122 695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Оказание высокоспециализированной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медицинской помощи                        3 970 867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санаторно-оздоровительной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помощи больным туберкулезом                 905 861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Охрана материнства и детства                880 817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Лекарственное обеспечение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отдельным видам заболеваний            3 459 320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здравоохранения                    737 780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Судебно-медицинская экспертиза              623 056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Хранение ценностей исторического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наследия в области здравоохранения            6 110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Создание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                              35 713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Пропаганда здорового образа жизни            24 107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 Анализ и оценка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предоставляемых медицинских услуг           175 494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 Развитие мобильной и телемедицины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сельском здравоохранении                 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Целевые трансферты Жамбылскому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областному бюджету на ремонт объектов        57 400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Астаны и Алматы на         438 887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содержание вновь вводимых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   623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678       Республиканская гвардия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  47 525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Лечение военнослужащих и членов их семей     47 525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871 277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Санитарно-эпидемиологическое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благополучие населения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республиканском уровне                       20 441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Оказание медицинской помощи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категориям граждан                          826 382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Техническое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медицинских организаций          24 454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 Социальное обеспечение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помощь                                  237 000 640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213       Министерство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защиты населения Республики Казахстан   229 616 377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труда, занятости,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населения                                   832 258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Пенсионная программа                    171 160 599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Государственные социальные пособия       38 921 349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Специальные государственные пособия       5 576 090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Пособие на погребение                     1 624 167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Государственные специальные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лицам, работавшим на подземных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открытых горных работах, на работах с     1 385 911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особо вредными и особо тяжелыми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пособия в связи с рождением ребенка       3 080 948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Единовременные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денежные компенсации пенсионерам,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получателям государственных социальных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пособий, пострадавшим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ядерных 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ядерном полигоне                            197 077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Реабилитация и социальная защита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инвалидов и ветеранов                       778 795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реабилитированным гражданам-жертвам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массовых политических репрессий             854 119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Единовременные выплаты родителям,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усыновителям, опекунам погибших, умерших        883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Обеспечение выплаты пенсий и пособий      4 157 200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Информационно-аналитическое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базе занятости и бедности                 51 120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центра по выплате пенсий   165 861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Возмещение за вред, причиненный жизни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здоровью, возложенное судом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государство, в случае прекращения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функционирования юридического лица          830 000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112 165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026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Астаны и Алматы на         112 165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сурдо и тифло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детей-инвалидов, обучающихся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специализированных организациях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образования, финансируемых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информатизации и связи                      958 865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Целевые трансферты областным бюджетам,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компенсацию повышения тарифа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социально-защищаемым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являющимся абонентами городских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телекоммуникаций                            958 865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605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миграции и демографии                     6 313 233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миграции и демографии      103 329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Переселение на историческую родину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социальная защита оралманов               6 203 550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миграции и демографии                         6 354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 Жилищно-коммунальное хозяйство           15 026 570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231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ресурсов Республики Казахстан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048  Целевые трансферты Жамбылскому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областному бюджету для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региона электроэнергией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осенне-зимний период  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14 876 570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водоснабжения                             3 695 240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коммунального хозяйства                   2 531 130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благоустройства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пунктов                                   8 026 200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бюджету Атырауской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строительство жилья в городе Атырау         400 000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036  Целевые трансферты Атыраускому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областному бюджету на ремонт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водоснабжения                               224 000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 Культура, спорт, туризм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информационное пространство              17 139 661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236 253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Хранение научно-исторических ценностей        4 697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научно-технической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научно-педагогической информации            231 556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  3 292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области здравоохранения                     3 292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230       Министерство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общественного согласия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14 283 949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согласия                                    352 162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культуры                             46 587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Хранение историко-культурных ценностей      480 219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историко-культурного наследия               189 978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Производство национальных фильмов           765 095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печатных изданий и их специальное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использование                               101 309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информационной политики                   6 902 531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Проведение социально значимых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культурных мероприятий                      195 000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Увековечение памяти деятелей государства      7 600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Проведение молодежной политики              140 571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Развитие государственного и других языков   100 000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Государственные премии и стипендии           41 498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Издание социально важных видов литературы   586 722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Проведение социологических исследований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 проблемам внутриполитической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стабильности и общественного согласия        11 888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театрально-концертных организаций         1 174 147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Обеспечение общедоступности информации      176 433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культуры                                  3 000 000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 12 209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613 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туризму и спорту                          2 554 592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туризма, спорта и физической культуры        60 584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туризма и спорта                            212 800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Спорт высших достижений                   2 195 593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Формирование туристского имиджа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Казахстана                                   34 028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Государственные премии                          153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Развитие национальных и массовых видов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спорта                                       47 534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3 900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61 575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Проведение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информационной политики                      61 575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 Топливно-энергетический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недропользование                       17 583 083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 484 000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039  Исполнение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"Карагандашахтуголь" по возмещению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ущерба, нанесенного здоровью работников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ликвидированных шахт                        484 000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184 146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Мониторинг сейсмологической информации      184 146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231       Министерство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ресурсов Республики Казахстан            16 363 420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энергетики и минеральных ресурсов           531 306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Обеспечение ведения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имущества, право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пользования которым подлежит передаче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подрядчикам по нефтегазовым проектам        525 622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геологии использования недр          83 869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технологического характера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топливно-энергетического комплекса,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нефтехимии и минеральных ресурсов           498 000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материаловедческого реактора Токамак        586 568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Создание в Евразийском национальном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университете им. Л.Н. Гумилева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междисциплинарного 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исследовательского комплекса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ускорителя тяжелых ионов                    908 105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Консервация и ликвидация урановых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рудников, захоронение техногенных отходов   673 607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Закрытие шахт Карагандинского угольного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бассейна                                    533 499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Развитие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комплекса                                    98 530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Обеспечение радиационной безопасности       298 245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Формирование геологической информации        68 292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Государственное геологическое изучение      789 858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Мониторинг недр и недропользования          542 504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Развитие информационной системы о недрах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недропользователях                         30 110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Создание информационно-коммуникационной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мониторинга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лицензионных и контрактных условий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сфере недропользования                       30 000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Ликвидация и консервация самоизливающихся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скважин                                     717 000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Представление интересов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 контрактах на проведение нефтяных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операций, а также при транспортировке,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переработке и реализации углеводородов     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Возмещение ущерба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ликвидированных шахт, переданных в РГСП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"Карагандаликвидшахт"                       147 941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теплоэнергетической системы               7 798 280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 Освоение Амангельдинской группы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месторождений газа            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2 084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551 517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Ликвидация рудников Миргалимсайского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месторождения                               551 517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хозяйство и охрана окружающей среды      64 833 104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212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58 215 976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агропромышленного комплекса,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водного хозяйства                       4 946 765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Сохранение и улучшение мелиоративного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состояния земель                            142 232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Защита растений                           2 723 044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Карантин растений                           668 734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Определение сортовых и посевных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качеств семенного и посадочного материала   148 008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Государственная поддержка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сельского хозяйства                       6 789 603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Разработка технической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опытных образцов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машин, комплектующих и узлов                250 000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Сортоиспытание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культур                                     472 691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Усовершенствование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дренажных систем                             22 596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Постприватизационная поддержка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сельского хозяйства                           6 249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Обеспечение эпизоотического благополучия  3 541 678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 Обеспечение продовольственной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безопасности и мобилизационных нужд       7 023 253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Агрохимическое и агроклиматическое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обеспечение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производства                                299 566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 Охрана и рациональное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водных ресурсов                              91 251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 Совершенствование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ресурсами и восстановление земель           968 152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 Регулирование русла реки Сырдарья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сохранение северной части Аральского моря 2 463 979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 Водоснабжение и санитария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пунктов региона Аральского моря             828 454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питьевого водоснабжения                   8 468 120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031  Реконструкция гидротехнических сооружений 2 332 140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 Охрана подземных вод и очистка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промышленных стоков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Усть-Каменогорске                               430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034  Эксплуатация республиканских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водохозяйственных объектов, 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связанных с подачей воды                    935 600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035  Поиск утечек водопроводной сети,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установление водомеров в рамках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"Водоснабжение Казалинска/Новоказалинска"    25 729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036  Обеспечение сохранения и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развития лесов                            1 538 588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037  Государственный учет и кадастр рыбных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ресурсов                                     71 171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038  Воспроизводство рыбных ресурсов             558 135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039  Сохранение биоразнообразия Западного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Тянь-Шаня                                    17 958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040  Обеспечение сохранения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особо охраняемых природных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животного мира                          1 789 192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041  Реабилитация и управление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средой бассейна рек Нура-Ишим               451 060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042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агропромышленного комплекса       1 568 209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043  Институциональное развитие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хозяйства                                 7 512 317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044  Сохранение лесов и увеличение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лесистости территории республики              9 458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045  Создание информационно-маркетинговой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хозяйства Республики Казахстан              120 000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046  Нормативно-методическое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развития отраслей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комплекса                                   147 527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047  Государственный учет и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тракторов, прицепов к ним, самоходных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сельскохозяйственных, мелиоративных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дорожно-строительных машин и механизмов      45 906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048  Целевые трансферты бюджету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на ремонт магистральных каналов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коллекторно-дренажной сети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Каратальской системе орошения                57 391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049  Субсидирование стоимости услуг по подаче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питьевой воды из особо важных групповых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 водоснабжения, являющихся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безальтернативными источниками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водоснабжения, находящимися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собственности               243 954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052  Развитие водоснабжения и канализации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сельских территорий                         164 330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053  Сельское водоснабжение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                                     158 167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054  Капитальный ремонт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особо аварийных участков межхозяйственных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каналов и гидромелиоративных сооружений     434 870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055  Государственные премии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аграрной науки                                  414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 Борьба с наркоманией и наркобизнесом          1 726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  Строительство Национального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генетических ресурсов растений и животных   177 329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234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3 326 792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органа в области охраны окружающей среды  1 042 470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Проведение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экспертизы                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Научные исследования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окружающей среды                            171 175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охраны окружающей среды                     618 000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Реабилитация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окружающей среды                             68 942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охраны окружающей среды              34 916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Проведение наблюдений за состоянием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окружающей среды                            522 399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охрану окружающей среды  858 890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614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управлению земельными ресурсами           2 903 890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управления земельными ресурсами             390 678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Обеспечение осуществления земельных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отношений                                 1 077 796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Создание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земельного кадастра        420 582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Обеспечение топографо-геодезической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картографической продукцией и ее хранение   377 628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Строительство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картографической фабрики                    600 000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управления земельными ресурсами      37 206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386 446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Охрана, защита, воспроизводство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животного мира                            111 648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"Куйгенжар"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перед государственным бюджетом              274 798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 Промышленность и строительство            1 511 497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1 511 497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строительства                        24 000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технологического характера                  554 021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Обеспечение хранения информации              90 147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Совершенствование нормативно-технических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документов в сфере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градостроительной и строительной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                                143 225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031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"НК "Казахстан инжиниринг"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(Kazakhstan Engineering)"                   700 104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 Транспорт и связь                        81 369 647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78 049 917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транспорта и коммуникаций                 1 138 079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Развитие автомобильных дорог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республиканском уровне                   30 274 341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Капитальный, средний и текущий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содержание, озеленение, диагностика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инструментальное 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республиканского значения                10 421 429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Обеспечение водных путей в судоходном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состоянии и содержание шлюзов               772 797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Развитие инфраструктуры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транспорта                               14 444 514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железнодорожного транспорта               8 102 500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транспорта и коммуникаций           119 000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Учет арендованного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комплекса "Байконур"                          8 046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Субсидирование регулярных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авиаперевозок                               300 000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 Развитие инфраструктуры водного транспорта  797 352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 Подготовка кандидатов в космонавты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  14 029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 Выполнение обязательств прошлых лет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межгосударственным воинским перевозкам      308 282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"Международный аэропорт Астана"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погашения обязательств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бюджетом                  2 599 429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 Создание информационной аналитической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транспортной базы данных              7 669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 Целевые инвестиционные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областным бюджетам, бюджетам 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и Алматы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транспортной инфраструктуры               8 231 180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Алматы на ремонт автомобильных дорог        511 270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информатизации и связи                    3 319 730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радиочастотного спектра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радиоэлектронных средств                    324 950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Техническое сопровождение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мониторинга радиочастотного спектра и        82 818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Развитие почтово-сберегательной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сельских территорий                 400 000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Компенсация убытков операторов сельской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связи по предоставлению универсальных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услуг связи                               2 511 962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 Прочие                                   43 882 132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 Министерство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397 512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Представительские затраты                   397 512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 9 473 950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 для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ситуаций природного и техногенного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характера и иных непредвиденных расходов  9 428 000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 Создание Государственного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социального страхования                      45 950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планирования Республики Казахстан        18 266 973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Разработка и экспертиза технико-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экономических обоснований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республиканских инвестиционных проектов     303 000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"Банк Развития Казахстана"                7 665 000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Увеличение уставного капитала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маркетингово-аналитических исследований"    766 500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 Целевые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содержание аппаратов сельских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сельских округов                          2 882 473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Целевые трансферты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 развитие малых городов с депрессивной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экономикой                                  150 000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040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"Национальный инновационный фонд"         6 500 000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 Министерство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 230 913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Резерв для погашения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Правительства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центральных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их территориальных подразделений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решениям судов                              230 913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 Министерство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4 152 989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уполномоченного органа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индустрии и торговли                        845 791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Прикладные научные исследования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области стандартизации, сертификации,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метрологии и систем качества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Строительство эталонного центра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городе Астане                               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фонда стандартов             7 591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Поддержка малого предпринимательства        159 120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Развитие информационной системы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поддержке предпринимательства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Республике Казахстан                          4 467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Совершенствование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стандартизации, метрологии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сертификации                                375 560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Создание и развитие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системы в сфере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метрологии и сертификации                    17 118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 Создание и развитие новых технологий         71 842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 Развитие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экспортного контроля                         18 500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 Формирование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инфраструктуры Республики Казахстан       1 200 000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"Казахстанское контрактное агентство"        93 000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030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технологий"                                 400 000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032  Увеличение уставного капитала АО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"Фонд развития малого предпринимательства"  750 000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234      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1 032 627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Ведение гидрометеорологического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мониторинга                               1 032 627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государственной службы        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 Целевые трансферты бюджету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Астаны на долевое участие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строительстве и приобретение жилья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работников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государственных учреждений    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617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материальным резервам     5 566 714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управления системой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материального резерва       42 746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Формирование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государственного резерва                  5 248 081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 Формирование и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мобилизационного резерва                    275 887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620       Агентство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защите конкуренции                        969 924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 Обеспечение регулирования,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деятельности субъектов естественной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монополии и развитие конкуренции            865 560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 Создание электронной базы данных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мониторингу деятельности монополистов       104 364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 Управление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2 790 530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Строительство и реконструкция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объектов Управления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2 790 530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 Обслуживание долга                       42 649 595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42 649 595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 Обслуживание правительственного долга    42 649 595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 Официальные трансферты                  137 476 322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 137 476 322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066  Официальные трансферты, передаваемые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из республиканского бюджета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Национальный фонд                         8 531 670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400  Субвенции областным бюджетам            128 944 652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V. Кредиты                               37 732 037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 Государственные услуги общего характера     271 812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   271 812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 Приобретение акций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финансовых организаций                      271 812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 Образование                               4 834 068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 Министерство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4 680 853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кредитование подготовки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высшим профессиональным образованием    4 680 853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 Министерство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   153 215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 Государственное образовательное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кредитование подготовки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 высшим профессиональным образованием      153 215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 Жилищно-коммунальное хозяйство            1 226 400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  1 226 400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Кредитование проекта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 водоотведения города Алматы             1 226 400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 Сельское, водное, лесное, рыбное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хозяйство и охрана окружающей среды      10 676 438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212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 10 676 438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Кредитование местных бюджетов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организацию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весенне-полевых и уборочных работ         5 500 000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 Кредитование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сельскохозяйственной техники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лизинговой основе             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 Кредитование сельскохозяйственного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производства через систему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кредитных товариществ                     1 379 000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Кредитование лизинга оборудования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для предприятий по переработке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сельскохозяйственной продукции            1 000 000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усовершенствования ирригационных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дренажных систем                             58 332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026  Кредитование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совершенствования управления водными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ресурсами и восстановления земель         1 739 106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 Транспорт и связь                         2 365 762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 Министерство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                      2 365 762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Кредитование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международного аэропорта в городе Астане  2 365 762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 Прочие                                   18 357 557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 Министерство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Казахстан                                13 758 557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 Выполнение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государственным гарантиям                13 158 557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 Специальный резерв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Республики Казахстан для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нижестоящих бюджетов на покрытие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кассового разрыва                           600 000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 Министерство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планирования Республики Казахстан         4 599 000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 Предоставление кредитных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АО "Банк Развития Казахстана"             4 599 000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VI. Дефицит бюджета                     -92 663 000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VII. Финансирование дефицита бюджета     92 663 000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 декабря 2003 года N ______   </w:t>
      </w:r>
    </w:p>
    <w:bookmarkEnd w:id="56"/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Объемы налоговых поступлений на 2004 год от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сырьевого сектора, зачисляемых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республиканский бюджет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 Наименование               |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 |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 2                     |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      85 316 635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Корпоративный подоходный налог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юридических лиц - организаций сырьевого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сектора                                         58 595 956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 Роялти от организаций сырьевого сектора         12 900 906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Доля Республики Казахстан по разделу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по заключенным контрактам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организаций сырьевого сектора                   13 819 773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____    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Объемы поступлений в республиканский бюджет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от акционерных обществ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- национальных компаний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Наименование                    |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                          |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с юридических лиц      44 804 484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добавленную стоимость                         5 681 604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Дивиденды на государственный пакет акций,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подлежащие перечислению в республиканский бюджет       3 372 201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____   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Объемы поступлений в республиканский бюджет на 2004 год </w:t>
      </w:r>
      <w:r>
        <w:br/>
      </w:r>
      <w:r>
        <w:rPr>
          <w:rFonts w:ascii="Times New Roman"/>
          <w:b/>
          <w:i w:val="false"/>
          <w:color w:val="000000"/>
        </w:rPr>
        <w:t xml:space="preserve">
от республиканских государственных предприятий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(на праве хозяйственного ведения)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Наименование                    |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|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                          |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Корпоративный подоходный налог с юридических лиц      1 570 028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 на добавленную стоимость                        2 659 409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Часть чистого дохода, подлежащая перечислению в         415 795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республиканский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    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Расходы местных бюджетов на реализацию Закона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от 11 июля 2002 года </w:t>
      </w:r>
      <w:r>
        <w:br/>
      </w:r>
      <w:r>
        <w:rPr>
          <w:rFonts w:ascii="Times New Roman"/>
          <w:b/>
          <w:i w:val="false"/>
          <w:color w:val="000000"/>
        </w:rPr>
        <w:t xml:space="preserve">
"О социальной и медико-педагогической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коррекционной поддержке детей с </w:t>
      </w:r>
      <w:r>
        <w:br/>
      </w:r>
      <w:r>
        <w:rPr>
          <w:rFonts w:ascii="Times New Roman"/>
          <w:b/>
          <w:i w:val="false"/>
          <w:color w:val="000000"/>
        </w:rPr>
        <w:t xml:space="preserve">
ограниченными возможностями"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 Наименование               |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 |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 2                     |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       487 786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 область                               19 488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 область                               42 943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 область                               26 228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 область                                18 362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Восточно-Казахстанская область                    41 927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 область                                35 749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Западно-Казахстанская область                     20 508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 область                            30 683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Костанайская область                              27 531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      29 903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       6 323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      41 365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      21 925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       72 025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              29 257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              23 569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декабря 2003 года N ___     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Расходы местных бюджетов на оказание гарантированного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объема бесплатной медицинской помощи в 2004 году </w:t>
      </w:r>
      <w:r>
        <w:br/>
      </w:r>
      <w:r>
        <w:rPr>
          <w:rFonts w:ascii="Times New Roman"/>
          <w:b/>
          <w:i w:val="false"/>
          <w:color w:val="000000"/>
        </w:rPr>
        <w:t xml:space="preserve">
(тыс. тенге)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 Наименование          |     Всего    | В том числе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п\п|                                 |              |дополнительные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 |              |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 2                |       3      |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 79 739 878     15 000 000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 область                  4 956 487        805 959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 область                  3 197 755        810 356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 область                  5 634 672      1 661 843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 область                   2 579 472        375 517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Восточно-Казахстанская область       8 566 066      1 439 917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 область                   4 740 632        995 943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Западно-Казахстанская область        3 922 651        707 338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 область               6 882 708      1 201 418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Костанайская область                 4 675 016        717 275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 4 646 770        853 005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 2 764 898        269 338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 4 312 353        648 671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 3 871 292        939 370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 9 936 640      2 568 688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город Алматы                         6 444 135        751 711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город Астана                         2 608 331        253 651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декабря 2003 года N ____    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Расходы местных бюджетов на содержание аппаратов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сельских акимов сельских округов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               Наименование               |       Сумма,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               |     тыс.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|                    2                     |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Всего                                           2 882 473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Акмолинская область                               192 504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Актюбинская область                               185 548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Алматинская область                               478 780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Атырауская область                                123 594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Восточно-Казахстанская область                    302 929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Жамбылская область                                149 786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Западно-Казахстанская область                     115 912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Карагандинская область                            298 911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Костанайская область                              427 582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Кызылординская область                             73 237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Мангистауская область                              59 665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Павлодарская область                               76 957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Северо-Казахстанская область                      275 997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Южно-Казахстанская область                        121 071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декабря 2003 года N ____    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текущих бюджетных программ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2004 год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 |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Текущие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101           Администрация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Главы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Прогнозно-аналитическое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стратегических аспектов внутренней и внешней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политики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Обеспечение сохранности архивного фонда,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печатных изданий и их специальное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102           Хозяйственное управление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    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106           Национальный центр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Обеспечение политических интересов страны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общественного порядка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внешнеполитической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Участие в международных организациях и других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международных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Делимитация и демаркация Государственной границы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Заграничные командировки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Обеспечение специальной, инженерно-технической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физической защиты дипломатических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представительств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исполнения и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Осуществление аудита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Проведение процедур ликвидации и банкротства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Печатание акцизных и учетно-контрольных марок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поступившего в республиканскую собственность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отдельным основаниям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Приватизация, управление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имуществом, постприватизационная деятельность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регулирование споров, связанных с этим 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кредитованием, учет, хранение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полученного или взысканного в счет 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обязательств по кредитам и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Содержание и страхование здания "Дом Министерств"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Выплата курсовой разницы по льготным жилищным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кредитам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Обеспечение функционирования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 по исполнению бюджета и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собственностью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     Приобретение имущества, необходимого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обеспечения экономической безопасности страны,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также имеющего общественное и социальное значение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     Обеспечение минимального размера уставных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капиталов акционерных обществ, государственные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пакеты акций которых находятся в республиканской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Государственные премии по жилищным строительным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сберегательным вкладам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стратегического, индикативного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Мобилизационная подготовка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Взаимодействие с международными рейтинговыми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агентствами по вопросам пересмотра суверенного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кредитного рейтинга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Аналитические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Проведение внешней оценки хода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Стратегии индустриально-инновационного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Анализ состояния и прогнозирование развития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406    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контроля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Обеспечение функционирования межведомственных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606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информационно-статистических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 социально-экономическом положении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сфере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Функционирование системы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тестирования кадров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610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государственных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619    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сфере таможенного 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637           Конституционный Совет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Конституционного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690           Центральная избирательная комиссия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Организация проведения выборов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Главы государства,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Премьер-Министра и других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Обновление парка автомашин для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Содержание личного состава, вооружения, военной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иной техники, оборудования, животных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Обеспечение основных видов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Подготовка допризывников по военно-техническим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специальностям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Материально-техническое обеспечение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Межгосударственные воинские перевозки пограничных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войск и грузов для их обеспечения в интересах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охраны внешних границ государств-участников СНГ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308    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предупреждения и ликвидации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Организация ликвидации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природного и техногенного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Анализ и проведение испытаний в области 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Подготовка специалистов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учреждений к действиям в условиях чрезвычайной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Целевые трансферты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приобретение пожарной автолестницы для высотных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678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Участие в обеспечении безопасности охраняемых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выполнении церемониальных ритуалов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    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104           Канцелярия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Организация и обеспечение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безопасности в государственных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Обеспечение фельдъегерской связью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Охрана общественного порядка и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общественной безопасности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Обеспечение защиты прав и свобод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уголовном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Специальные и воинские перевозки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Содержание следственно-арестованных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Изготовление паспортов и удостоверений 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Борьба с терроризмом и иными проявлениями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экстремизма и сепаратизма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Изготовление водительских удостоверений,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документов, номерных знаков для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регистрации 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Обеспечение миграционными карточками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лиц, прибывающих в Республику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Противодействие эпидемии СПИДа в следственных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изоляторах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Правовое обеспечение деятельности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Проведение судебных экспертиз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Содержание осужденных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Оказание юридической помощи адвокатами в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Правовая пропаганда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Противодействие эпидемии СПИДа в исправительных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учреждениях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410    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органов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Обеспечение жильем судей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502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Осуществление высшего надзора за точным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единообразным применением законов и подзаконных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актов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Межгосударственное информационное взаимодействие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ведению криминального и оперативного учетов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618    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экономической безопасности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экономической и финансовой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Обеспечение защиты прав и свобод лиц, участвующих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уголовном процессе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680          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безопасности глав государств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отдельных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Переподготовка государственных служащих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органов дипломатической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Алматы и Астаны на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функционирования общеобразовательных учреждений,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переданных с баланса АО "НК "Қазақстан темір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Обучение и воспитание одаренных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Обеспечение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дополнительного развития детей и юношества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Обеспечение специальных образовательных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детей с ограниченными возможностями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Обеспечение непрерывного обучения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культуры и искусства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Организация государственного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   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организаций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     Методологическое обеспечение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анализ качества образовательных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     Создание единой национальной системы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Астаны и Алматы на обеспечение содержания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типовых штатов государственных учреждений общего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среднего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Астаны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вводимых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Повышение квалификации и переподготовка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организаций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Методологическое обеспечение системы медицинского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Подготовка и повышение квалификации судей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работников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Подготовка, переподготовка и повышение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квалификации государственных 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613    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Обучение и воспитание одаренных в спорте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Лечение военнослужащих,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правоохранительных органов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Лечение военнослужащих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Реабилитация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Производство крови, ее компонентов и препаратов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Хранение специального медицинского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Оказание высокоспециализированной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санаторно-оздоровительной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больным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Охрана материнства и детства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Лекарственное обеспечение населения по отдельным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видам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Судебно-медицинская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Хранение ценностей исторического наследия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Пропаганда здорового образа жизни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     Анализ и оценка качества предоставляемых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медицинских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Целевые трансферты Жамбылскому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ремонт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Астаны и Алматы на содержание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вводимых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678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Лечение военнослужащих и членов их семей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Оказание медицинской помощи отдельным категориям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Техническое и информационное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медицинских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213    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труда, занятости,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Пенсионная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Государственные социальные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Пособие на погребение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Государственные специальные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работавшим на подземных и открытых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работах, на работах с особо вредными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тяжелыми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Единовременные государственные пособия в связи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рождением ребенка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Единовременные государственные денежные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компенсации пенсионерам, получателям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социальных пособий, пострадавшим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вследствие ядерных 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ядерном полигоне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Реабилитация и социальная защита инвалидов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ветеранов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Единовременная денежная компенсация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реабилитированным гражданам-жертвам массовых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политических репрессий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Единовременные выплаты родителям, усыновителям,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опекунам погибших, умерших военнослужащих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Обеспечение выплаты пенсий и пособий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Информационно-аналитическое обеспечение по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занятости и бедности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Возмещение за вред, причиненный жизни и здоровью,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возложенное судом на государство, в случае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прекращения функционирования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026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Астаны н Алматы на обеспечение сурдо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тифло средствами детей-инвалидов, обучающихся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специализированных организациях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финансируемых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Целевые трансферты областным бюджетам,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городов Астаны и Алматы на компенсацию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тарифа абонентской платы за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социально-защищаемым гражданам, являющимся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абонентами городских сетей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605           Агентство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Переселение на историческую родину и социальная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защита оралманов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231    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048      Целевые трансферты Жамбылскому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для обеспечения региона электроэнергией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осенне-зимний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036      Целевые трансферты Атыраускому областному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ремонт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Хранение научно-исторических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Обеспечение доступности научной,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научно-технической и научно-педагогической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     Обеспечение общедоступности информации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230    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Хранение историко-культурных ценностей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Обеспечение сохранности памятников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историко-культурного наследия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Производство национальных фильмов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Обеспечение сохранности архивного фонда, печатных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изданий и их специальное использование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Проведение государственной информационной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Проведение социально значимых и культурных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Увековечение памяти деятелей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Проведение молодежной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Развитие государственного и других языков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Государственные премии и стипендии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Издание социально важных видов литературы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Проведение социологических исследований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проблемам внутриполитической стабильности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Обеспечение функционирования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театрально-концертных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Обеспечение общедоступности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613    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туризма, спорта и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Формирование туристского имиджа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Государственные премии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Проведение государственной информационной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039      Исполнение обязательств "Карагандашахтуголь"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возмещению ущерба, нанесенного здоровью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работников ликвидированных шахт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Мониторинг сейсмологической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231    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сфере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Обеспечение ведения учета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имущества, право пользования которым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передаче подрядчикам по нефтегазовым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Консервация и ликвидация урановых рудников,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захоронение техногенных отходов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Закрытие шахт Карагандинского угольного бассейна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Обеспечение радиационной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Формирование геологической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Государственное геологическое изучение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Мониторинг недр и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Ликвидация и консервация самоизливающихся скважин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Представление интересов государства в контрактах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проведение нефтяных операций, а также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транспортировке, 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углеводородов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Возмещение ущерба работникам ликвидированных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шахт, переданных в РГСП "Карагандаликвидшахт"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Ликвидация рудников Миргалимсайского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212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области агропромышленного комплекса, лесного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Сохранение и улучшение мелиоративного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Защита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Карантин растений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Определение сортовых и посевных качеств семенного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посадочного материала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Государственная поддержка развития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Разработка технической документации и опытных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образцов сельскохозяйственных машин,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комплектующих и узлов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Сортоиспытание сельскохозяйственных культур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Обеспечение эпизоотического благополучия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     Обеспечение продовольственной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мобилизационных нужд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Агрохимическое и агроклиматическое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     Охрана и рациональное использование 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034      Эксплуатация республиканских водохозяйственных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объектов, не связанных с подачей воды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035      Поиск утечек водопроводной сети, установление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водомеров в рамках проекта "Водоснабжение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Казалинска/Новоказалинска"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036      Обеспечение сохранения и устойчивого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037      Государственный учет и кадастр рыбных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038      Воспроизводство рыбных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040      Обеспечение сохранения и развития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охраняемых природных территорий и животного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046      Нормативно-методическое обеспечение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отраслей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047      Государственный учет и регистрация тракторов,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прицепов к ним, самоходных сельскохозяйственных,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мелиоративных и дорожно-строительных машин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механизмов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048      Целевые трансферты бюджету Алматинской области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ремонт магистральных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коллекторно-дренажной сети на Каратальской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системе орошения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049      Субсидирование стоимости услуг по подаче питьевой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воды из особо важных групповых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водоснабжения, являющихся безальтернативными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источниками питьевого водоснабжения, находящимися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республиканской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054      Капитальный ремонт и восстановление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аварийных участков межхозяйственных каналов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гидромелиоративных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055      Государственные премии в области аграрной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104      Борьба с наркоманией и наркобизнесом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234    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Проведение государственной экологической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Проведение наблюдений за состоянием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614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государственного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Обеспечение осуществления земельных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Обеспечение топографо-геодезической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картографической продукцией и ее 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Охрана, защита, воспроизводство лесов и животного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Увеличение уставного капитала АО "Куйгенжар"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погашения обязательств перед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Обеспечение хранения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Совершенствование нормативно-технических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документов в сфере архитектурной,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градостроительной и 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Капитальный, средний и текущий ремонт,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содержание, озеленение, диагностика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инструментальное обследование автодорог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Обеспечение водных путей в судоходном состоянии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содержание шлюзов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Учет арендованного имущества комплекса "Байконур"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Субсидирование регулярных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авиаперевозок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Подготовка кандидатов в космонавты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Выполнение обязательств прошлых лет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межгосударственным воинским перевозкам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     Увеличение уставного капитала АО "Международный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аэропорт Астана" для погашения обязательств перед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государственным бюджетом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     Целевые трансферты бюджету города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ремонт автомобильных дорог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Техническое сопровождение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радиочастотного спектра и радиоэлектронных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Компенсация убытков операторов сельской связи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предоставлению универсальных услуг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Представительские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Резерв Правительства Республики Казахстан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ликвидации чрезвычайных ситуаций природного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техногенного характера и иных непредвиденных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Выполнение обязательств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гарантиям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Специальный резерв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для кредитования нижестоящих бюджетов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 покрытие кассового разрыва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обоснований республиканских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Целевые трансферты областным бюджетам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содержание аппаратов сельских акимов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округов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Целевые трансферты областным бюджетам на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малых городов с депрессивной экономикой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Резерв для погашения обязательств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Казахстан, центральных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органов и их территориальных подразделений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решениям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деятельности уполномоченного органа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области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Поддержка малого предпринимательства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Совершенствование системы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234    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Ведение гидрометеорологического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608           Агентство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Целевые трансферты бюджету города Астаны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долевое участие в строительстве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жилья для работников государственных органов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617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материальным резервам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управления системой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материального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Формирование и хранение государственного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Формирование и хранение мобилизационного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620    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001      Обеспечение регулирования, контроля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субъектов естественной монополии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               Обслуживание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Обслуживание правительственного долга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400      Субвенции областным бюджетам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 декабря 2003 года N ____     </w:t>
      </w:r>
    </w:p>
    <w:bookmarkEnd w:id="70"/>
    <w:bookmarkStart w:name="z7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бюджетных программ развития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 на 2004 год 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 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          |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01                Государственные услуги общего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102           Хозяйственное управление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автоматизированной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законопроектов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204           Министерство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Приобретение и строительство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недвижимости за рубежом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дипломатических представительств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Приобретение акций международных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Создание и развитие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ситуационной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информационных систем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экономики и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Фундаментальные и прикладные научные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406           Счетный комитет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и развитие информационной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объектам финансового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Создание государственных баз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Создание единой системы электронного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документооборота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Создание информационной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Создание системы мониторинга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информационно-телекоммуникационных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Создание интегрированной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государственных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Создание системы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социально-экономического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606           Агентство Республики Казахстан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информационных систем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государственной статистики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610           Агентство Республики Казахстан по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по государственным закупкам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619           Агентство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Развитие таможенной информационной системы "ТАИС"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Строительство объектов таможенного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таможенной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02                Оборона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информационных систем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Развитие инфраструктуры Вооруженных Сил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Модернизация, приобретение и восстановление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вооружения, военной и иной техники, систем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Прикладные научные исследования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опытно-конструкторские работы оборонного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308    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Строительство и реконструкция объектов защиты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чрезвычайных ситуаций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Создание информационных систем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678           Республиканская гвардия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Строительство объектов Республиканской гвардии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03                Общественный порядок и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Строительство,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общественного порядка и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Создание информационных систем органов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Государственный проект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Повышение боеготовности воинских частей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внутренних войск Министерства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     Строительство жилого дома для сотрудников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Создание информационной системы органов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Создание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уголовно-исполнительной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410           Комитет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Строительство и реконструкция объектов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национальной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информационно-телекоммуникационных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501           Верховный Суд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информационно-аналитической системы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судебной системы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502           Генеральная прокуратура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информационной системы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правовой статистике и специальным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Генеральной прокуратуры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618    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единой автоматизированной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информационно-телекоммуникационной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Агентства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680           Служба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Строительство и реконструкция объектов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охраны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04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Подготовка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Строительство и реконструкция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208           Министерство обороны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Подготовка специалистов с высшим и послевузовским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221          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225           Министерство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Разработка и апробация учебников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учебно-методических комплексов для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образования, издание и доставка учебной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литературы для республиканских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предоставляющих услуги в области образования,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казахской диаспоры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бюджету города Алматы на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реконструкцию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     Подготовка специалистов с высшим и послевузовским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022      Информатизация системы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Подготовка специалистов с высшим и послевузовским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Государственное образовательное кредитование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подготовки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308           Агентство Республики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Подготовка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613    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Строительство и реконструкция объектов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Подготовка специалистов со средним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профессиональным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618           Агентство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Подготовка специалистов с высшим профессиональным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образованием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05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201          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021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 Министерство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 на строительство и реконструкцию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объектов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Строительство и реконструкция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Создание информационных систем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023      Развитие мобильной и телемедицины в сельском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здравоохранении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06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213    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Развитие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центра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605           Агентство Республики Казахстан по миграции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информационной системы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по миграции и демографии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07                Жилищно-коммунальное 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Кредитование проекта водоснабжения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водоотведения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системы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благоустройства городов и населенных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     Целевые инвестиционные трансферты бюджету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Атырауской области на строительство жилья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городе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08                Культура, спорт, туризм и информационное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пространство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230           Министерство культуры, информации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согласия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Прикладные научные исследования в области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объектов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613           Агентство Республики Казахстан по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Строительство и реконструкция объектов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Спорт высших достижений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Развитие национальных и массовых видов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                Топливно-энергетический комплекс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недропользование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231          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геологии использования недр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Прикладные научные исследования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характера в области топливно-энергетического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комплекса, нефтехимии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Создание Казахстанского термоядерного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материаловедческого реактора Токамак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Создание в Евразийском национальном университете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им. Л.Н. Гумилева междисциплинарного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научно-исследовательского комплекса на базе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ускорителя тяжелых 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Развитие топливно-энергетического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Развитие информационной системы о недрах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недропользователях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Создание информационно-коммуникационной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мониторинга исполнения лицензионных и контрактных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условий в сфере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024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теплоэнергетической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     Освоение Амангельдинской группы месторождений газа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               Сельское, водное, лесное, рыбное хозяйство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охрана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212           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Кредитование местных бюджетов на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проведения весенне-полевых и уборочных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Кредитование обеспечения сельскохозяйственной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техники на лизинговой основе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Кредитование сельскохозяйственного 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через систему сельских кредитных товариществ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Кредитование лизинга оборудования для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 переработке сельскохозяйственной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014      Усовершенствование ирригационных и дренажных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Кредитование проекта усовершенствования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ирригационных и дренажных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Постприватизационная поддержка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     Совершенствование управления водными ресурсами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восстановление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026      Кредитование проекта совершенствования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водными ресурсами и восстановления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     Регулирование русла реки Сырдарья и сохранение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северной части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     Водоснабжение и санитария населенных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региона Аральского моря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029      Строительство и реконструкция объектов питьевого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водоснабжения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031      Реконструкция гидротехнических сооружений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033      Охрана подземных вод и очистка 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стоков в городе Усть-Каменогорске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039      Сохранение биоразнообразия Западного Тянь-Шаня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041      Реабилитация и управление окружающей средой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бассейна рек Нура-Ишим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042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агропромышленного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043      Институциональное развитие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044      Сохранение лесов и увеличение лесистости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045      Создание информационно-маркетинговой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Министерства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052      Развитие водоснабжения и канализации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053      Сельское водоснабжение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743      Строительство Национального хранилища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генетических ресурсов растений и животных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234           Министерство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Научные исследования в области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 Строительство и реконструкция объектов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Реабилитация объектов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Создание и развитие информационной системы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охрану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614          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 Создание автоматизированной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системы Государственного земельного кадастра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Строительство Республиканской картографической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фабрики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управления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               Промышленность и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005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Прикладные научные исследования технологического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характера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031      Увеличение уставного капитала АО "НК "Казахстан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инжиниринг" (Kazakhstan Engineering)"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               Транспорт и связь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215           Министерство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Развитие автомобильных дорог на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Развитие инфраструктуры воздушного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Кредитование строительства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аэропорта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Развитие инфраструктуры железнодорожного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020      Развитие инфраструктуры водного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027      Создание информационной аналитической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транспортной базы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028      Целевые инвестиционные трансферты областным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бюджетам, бюджетам городов Астаны и Алматы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транспортной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603           Агентство Республики Казахстан по информатизации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системы мониторинга радиочастотного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спектра и радиоэлектронных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 Развитие почтово-сберегательной системы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территорий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               Прочие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025      Создание Государственного фонда социального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страхования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220           Министерство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 Увеличение уставного капитала АО "Банк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Предоставление кредитных ресурсов АО "Банк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Развития Казахстана"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Увеличение уставного капитала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маркетингово-аналитических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040      Увеличение уставного капитала АО "Национальный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инновационный фонд"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233           Министерство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007      Прикладные научные исследования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стандартизации, сертификации, метрологии и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009      Строительство эталонного центра в городе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010      Развитие информационной системы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фонда стандартов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012      Развитие информационной системы по поддержке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предпринимательства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 Создание и развитие информационной системы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сфере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016      Создание и развитие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017      Развитие информационной системы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018      Формирование инновационной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019      Увеличение уставного капитала АО "Казахстанское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контрактное агентство"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030      Увеличение уставного капитала АО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инжиниринга и трансферта технологий"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032      Увеличение уставного капитала АО "Фонд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малого предпринимательства"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620           Агентство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естественных монополий и защите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 Создание электронной базы данных по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деятельности монополистов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694           Управление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 Строительство и реконструкция объектов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делами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               Официальные трансферты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217          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066      Официальные трансферты, передаваемые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республиканского бюджета в Национальный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_____    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республиканских бюджетных программ,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подлежащих секвестрированию в процессе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исполнения республиканского бюджета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226            Министерство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населения на республиканском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011       Оказание специализированной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санаторно-оздоровительной медицинской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больным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013       Лекарственное обеспечение населения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отдельным видам заболеваний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213           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002       Пенсионная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003       Государственные социальные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006       Государственные социальные пособия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работавшим на подземных и открытых горных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работах, на работах с особо вредными и особо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тяжелыми условиями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bookmarkStart w:name="z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Закону 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республиканском бюджете на 2004 год"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 декабря 2003 года N ____     </w:t>
      </w:r>
    </w:p>
    <w:bookmarkEnd w:id="74"/>
    <w:bookmarkStart w:name="z541944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местных бюджетных программ, не подлежащих секвестрированию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местных бюджетов на 2004 год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Функциональная группа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Администратор                  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                Образование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263            Исполнительный орган образования,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спорта и туризма, финансируемый из местного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004       Общеобразовательное обучение на местном уровне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                Здравоохранение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254            Исполнительный орган здравоохранения,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015       Оказание первичной медико-санитарной помощи,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специализированной амбулаторно-поликлинической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                Социальное обеспечение и социальная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258            Исполнительный орган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населения, финансируемый из местного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008       Специальные государственные пособия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